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65" w:rsidRDefault="00C40A7E">
      <w:pPr>
        <w:spacing w:before="61"/>
        <w:ind w:left="1545" w:right="143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дошкольное</w:t>
      </w:r>
    </w:p>
    <w:p w:rsidR="00A83565" w:rsidRDefault="00C40A7E">
      <w:pPr>
        <w:spacing w:before="2"/>
        <w:ind w:left="1548" w:right="1435"/>
        <w:jc w:val="center"/>
        <w:rPr>
          <w:sz w:val="28"/>
        </w:rPr>
      </w:pP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proofErr w:type="gramStart"/>
      <w:r w:rsidR="00536A0F">
        <w:rPr>
          <w:sz w:val="28"/>
        </w:rPr>
        <w:t>Газ-Заводский</w:t>
      </w:r>
      <w:proofErr w:type="gramEnd"/>
      <w:r w:rsidR="00536A0F">
        <w:rPr>
          <w:sz w:val="28"/>
        </w:rPr>
        <w:t xml:space="preserve"> детский сад</w:t>
      </w:r>
    </w:p>
    <w:p w:rsidR="00A83565" w:rsidRDefault="00A83565">
      <w:pPr>
        <w:pStyle w:val="a3"/>
        <w:rPr>
          <w:sz w:val="30"/>
        </w:rPr>
      </w:pPr>
    </w:p>
    <w:p w:rsidR="00A83565" w:rsidRDefault="00A83565">
      <w:pPr>
        <w:pStyle w:val="a3"/>
        <w:rPr>
          <w:sz w:val="30"/>
        </w:rPr>
      </w:pPr>
    </w:p>
    <w:p w:rsidR="00A83565" w:rsidRDefault="00A83565">
      <w:pPr>
        <w:pStyle w:val="a3"/>
        <w:rPr>
          <w:sz w:val="30"/>
        </w:rPr>
      </w:pPr>
    </w:p>
    <w:p w:rsidR="00A83565" w:rsidRDefault="00A83565">
      <w:pPr>
        <w:pStyle w:val="a3"/>
        <w:rPr>
          <w:sz w:val="30"/>
        </w:rPr>
      </w:pPr>
    </w:p>
    <w:p w:rsidR="00A83565" w:rsidRDefault="00A83565">
      <w:pPr>
        <w:pStyle w:val="a3"/>
        <w:rPr>
          <w:sz w:val="30"/>
        </w:rPr>
      </w:pPr>
    </w:p>
    <w:p w:rsidR="00A83565" w:rsidRDefault="00A83565">
      <w:pPr>
        <w:pStyle w:val="a3"/>
        <w:rPr>
          <w:sz w:val="30"/>
        </w:rPr>
      </w:pPr>
    </w:p>
    <w:p w:rsidR="00A83565" w:rsidRDefault="00C40A7E">
      <w:pPr>
        <w:spacing w:before="191"/>
        <w:ind w:left="1547" w:right="1435"/>
        <w:jc w:val="center"/>
        <w:rPr>
          <w:b/>
          <w:sz w:val="56"/>
        </w:rPr>
      </w:pPr>
      <w:r>
        <w:rPr>
          <w:b/>
          <w:sz w:val="56"/>
        </w:rPr>
        <w:t>ПРОЕКТ</w:t>
      </w:r>
    </w:p>
    <w:p w:rsidR="00A83565" w:rsidRDefault="00C40A7E">
      <w:pPr>
        <w:ind w:left="1278" w:right="751" w:firstLine="1879"/>
        <w:rPr>
          <w:b/>
          <w:sz w:val="56"/>
        </w:rPr>
      </w:pPr>
      <w:r>
        <w:rPr>
          <w:b/>
          <w:sz w:val="56"/>
        </w:rPr>
        <w:t>«Формирование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предпосылок</w:t>
      </w:r>
      <w:r>
        <w:rPr>
          <w:b/>
          <w:spacing w:val="-17"/>
          <w:sz w:val="56"/>
        </w:rPr>
        <w:t xml:space="preserve"> </w:t>
      </w:r>
      <w:proofErr w:type="gramStart"/>
      <w:r>
        <w:rPr>
          <w:b/>
          <w:sz w:val="56"/>
        </w:rPr>
        <w:t>функциональной</w:t>
      </w:r>
      <w:proofErr w:type="gramEnd"/>
    </w:p>
    <w:p w:rsidR="00A83565" w:rsidRDefault="00C40A7E">
      <w:pPr>
        <w:spacing w:before="1"/>
        <w:ind w:left="3048" w:right="751" w:hanging="2175"/>
        <w:rPr>
          <w:b/>
          <w:sz w:val="56"/>
        </w:rPr>
      </w:pPr>
      <w:r>
        <w:rPr>
          <w:b/>
          <w:sz w:val="56"/>
        </w:rPr>
        <w:t>грамотности у детей дошкольного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возраста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4-8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лет»</w:t>
      </w:r>
    </w:p>
    <w:p w:rsidR="00A83565" w:rsidRDefault="00A83565">
      <w:pPr>
        <w:pStyle w:val="a3"/>
        <w:rPr>
          <w:b/>
          <w:sz w:val="20"/>
        </w:rPr>
      </w:pPr>
    </w:p>
    <w:p w:rsidR="00A83565" w:rsidRDefault="00C40A7E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175260</wp:posOffset>
            </wp:positionV>
            <wp:extent cx="3717290" cy="3981450"/>
            <wp:effectExtent l="0" t="0" r="0" b="0"/>
            <wp:wrapTopAndBottom/>
            <wp:docPr id="1" name="image1.jpeg" descr="C:\Users\use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user\Desktop\222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416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565" w:rsidRDefault="00A83565">
      <w:pPr>
        <w:pStyle w:val="a3"/>
        <w:spacing w:before="10"/>
        <w:rPr>
          <w:b/>
          <w:sz w:val="57"/>
        </w:rPr>
      </w:pPr>
    </w:p>
    <w:p w:rsidR="00A83565" w:rsidRDefault="00C40A7E">
      <w:pPr>
        <w:pStyle w:val="a3"/>
        <w:spacing w:before="1"/>
        <w:ind w:left="1548" w:right="1434"/>
        <w:jc w:val="center"/>
      </w:pPr>
      <w:proofErr w:type="spellStart"/>
      <w:r>
        <w:t>с</w:t>
      </w:r>
      <w:proofErr w:type="gramStart"/>
      <w:r>
        <w:t>.Г</w:t>
      </w:r>
      <w:proofErr w:type="gramEnd"/>
      <w:r>
        <w:t>азимурский</w:t>
      </w:r>
      <w:proofErr w:type="spellEnd"/>
      <w:r>
        <w:t xml:space="preserve"> Завод, 2024г.</w:t>
      </w:r>
    </w:p>
    <w:p w:rsidR="00A83565" w:rsidRDefault="00A83565">
      <w:pPr>
        <w:jc w:val="center"/>
        <w:sectPr w:rsidR="00A83565">
          <w:type w:val="continuous"/>
          <w:pgSz w:w="11920" w:h="16850"/>
          <w:pgMar w:top="1340" w:right="420" w:bottom="280" w:left="1160" w:header="720" w:footer="720" w:gutter="0"/>
          <w:cols w:space="720"/>
        </w:sectPr>
      </w:pPr>
    </w:p>
    <w:p w:rsidR="00A83565" w:rsidRDefault="00C40A7E">
      <w:pPr>
        <w:pStyle w:val="1"/>
        <w:spacing w:before="105"/>
        <w:ind w:left="4233"/>
      </w:pPr>
      <w:r>
        <w:lastRenderedPageBreak/>
        <w:t>I.</w:t>
      </w:r>
      <w:r>
        <w:rPr>
          <w:spacing w:val="1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A83565" w:rsidRDefault="00C40A7E">
      <w:pPr>
        <w:pStyle w:val="a4"/>
        <w:numPr>
          <w:ilvl w:val="1"/>
          <w:numId w:val="1"/>
        </w:numPr>
        <w:tabs>
          <w:tab w:val="left" w:pos="970"/>
        </w:tabs>
        <w:rPr>
          <w:b/>
          <w:sz w:val="24"/>
        </w:rPr>
      </w:pPr>
      <w:r>
        <w:rPr>
          <w:b/>
          <w:sz w:val="24"/>
        </w:rPr>
        <w:t>Актуальность</w:t>
      </w:r>
    </w:p>
    <w:p w:rsidR="00A83565" w:rsidRDefault="00C40A7E">
      <w:pPr>
        <w:pStyle w:val="a3"/>
        <w:spacing w:line="271" w:lineRule="exact"/>
        <w:ind w:left="961"/>
        <w:jc w:val="both"/>
      </w:pPr>
      <w:r>
        <w:t>В</w:t>
      </w:r>
      <w:r>
        <w:rPr>
          <w:spacing w:val="90"/>
        </w:rPr>
        <w:t xml:space="preserve"> </w:t>
      </w:r>
      <w:r>
        <w:t xml:space="preserve">связи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требованиями  </w:t>
      </w:r>
      <w:r>
        <w:rPr>
          <w:spacing w:val="32"/>
        </w:rPr>
        <w:t xml:space="preserve"> </w:t>
      </w:r>
      <w:r>
        <w:t xml:space="preserve">ФГОС  </w:t>
      </w:r>
      <w:r>
        <w:rPr>
          <w:spacing w:val="32"/>
        </w:rPr>
        <w:t xml:space="preserve"> </w:t>
      </w:r>
      <w:proofErr w:type="gramStart"/>
      <w:r>
        <w:t>ДО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proofErr w:type="gramStart"/>
      <w:r>
        <w:t>реализацией</w:t>
      </w:r>
      <w:proofErr w:type="gramEnd"/>
      <w:r>
        <w:t xml:space="preserve">  </w:t>
      </w:r>
      <w:r>
        <w:rPr>
          <w:spacing w:val="39"/>
        </w:rPr>
        <w:t xml:space="preserve"> </w:t>
      </w:r>
      <w:r>
        <w:t xml:space="preserve">национального  </w:t>
      </w:r>
      <w:r>
        <w:rPr>
          <w:spacing w:val="32"/>
        </w:rPr>
        <w:t xml:space="preserve"> </w:t>
      </w:r>
      <w:r>
        <w:t>проекта</w:t>
      </w:r>
    </w:p>
    <w:p w:rsidR="00A83565" w:rsidRDefault="00C40A7E">
      <w:pPr>
        <w:pStyle w:val="a3"/>
        <w:ind w:left="542" w:right="424"/>
        <w:jc w:val="both"/>
      </w:pPr>
      <w:r>
        <w:t>«Образование»,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функциональная грамотность становится одним из базовых факторов, способствующих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высокого уровня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A83565" w:rsidRDefault="00C40A7E">
      <w:pPr>
        <w:pStyle w:val="a3"/>
        <w:ind w:left="542" w:right="425" w:firstLine="419"/>
        <w:jc w:val="both"/>
      </w:pP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образованности,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 это 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образованности,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деятельности.</w:t>
      </w:r>
    </w:p>
    <w:p w:rsidR="00A83565" w:rsidRDefault="00C40A7E">
      <w:pPr>
        <w:pStyle w:val="a3"/>
        <w:spacing w:before="1"/>
        <w:ind w:left="542" w:right="437" w:firstLine="419"/>
        <w:jc w:val="both"/>
      </w:pPr>
      <w:r>
        <w:t xml:space="preserve">В различных источниках мы </w:t>
      </w:r>
      <w:proofErr w:type="gramStart"/>
      <w:r>
        <w:t>можем встретить разные определения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отражают</w:t>
      </w:r>
      <w:proofErr w:type="gramEnd"/>
      <w:r>
        <w:rPr>
          <w:spacing w:val="-2"/>
        </w:rPr>
        <w:t xml:space="preserve"> </w:t>
      </w:r>
      <w:r>
        <w:t>концепцию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проекта.</w:t>
      </w:r>
    </w:p>
    <w:p w:rsidR="00A83565" w:rsidRDefault="00C40A7E">
      <w:pPr>
        <w:pStyle w:val="a3"/>
        <w:ind w:left="542" w:right="432" w:firstLine="419"/>
        <w:jc w:val="both"/>
      </w:pPr>
      <w:r>
        <w:t>Функциональная грамотность представляет собой способность человека вступать в</w:t>
      </w:r>
      <w:r>
        <w:rPr>
          <w:spacing w:val="1"/>
        </w:rPr>
        <w:t xml:space="preserve"> </w:t>
      </w:r>
      <w:r>
        <w:t>отношения с внешней средой и максимально быстро адаптироваться и функционировать в</w:t>
      </w:r>
      <w:r>
        <w:rPr>
          <w:spacing w:val="1"/>
        </w:rPr>
        <w:t xml:space="preserve"> </w:t>
      </w:r>
      <w:r>
        <w:t>ней.</w:t>
      </w:r>
    </w:p>
    <w:p w:rsidR="00A83565" w:rsidRDefault="00C40A7E">
      <w:pPr>
        <w:pStyle w:val="a3"/>
        <w:ind w:left="542" w:right="430" w:firstLine="419"/>
        <w:jc w:val="both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приобретаемые в жизни знания, умения и навыки для решения максимально широкого</w:t>
      </w:r>
      <w:r>
        <w:rPr>
          <w:spacing w:val="1"/>
        </w:rPr>
        <w:t xml:space="preserve"> </w:t>
      </w:r>
      <w:r>
        <w:t>диапазона жизненных задач в различных сферах человеческой деятельности, общения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A83565" w:rsidRDefault="00C40A7E">
      <w:pPr>
        <w:pStyle w:val="a3"/>
        <w:ind w:left="542" w:right="431" w:firstLine="419"/>
        <w:jc w:val="both"/>
      </w:pPr>
      <w:r>
        <w:t>Функционально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ориентирующаяся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3"/>
        </w:rPr>
        <w:t xml:space="preserve"> </w:t>
      </w:r>
      <w:r>
        <w:t>ожиданиями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интересами.</w:t>
      </w:r>
    </w:p>
    <w:p w:rsidR="00A83565" w:rsidRDefault="00C40A7E">
      <w:pPr>
        <w:pStyle w:val="a3"/>
        <w:ind w:left="542" w:right="431" w:firstLine="419"/>
        <w:jc w:val="both"/>
      </w:pPr>
      <w:r>
        <w:t>Функциональная грамотность представляет собой степень подготовленности человека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взятых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функций.</w:t>
      </w:r>
    </w:p>
    <w:p w:rsidR="00A83565" w:rsidRDefault="00C40A7E">
      <w:pPr>
        <w:pStyle w:val="a3"/>
        <w:ind w:left="542" w:right="430" w:firstLine="419"/>
        <w:jc w:val="both"/>
      </w:pPr>
      <w:r>
        <w:t>Функциональная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должна быть знакома детям уже в 4-8 лет. Именно в этом возрасте создается базовая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благодатной</w:t>
      </w:r>
      <w:r>
        <w:rPr>
          <w:spacing w:val="1"/>
        </w:rPr>
        <w:t xml:space="preserve"> </w:t>
      </w:r>
      <w:r>
        <w:t>почвой,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для себя,</w:t>
      </w:r>
      <w:r>
        <w:rPr>
          <w:spacing w:val="-1"/>
        </w:rPr>
        <w:t xml:space="preserve"> </w:t>
      </w:r>
      <w:r>
        <w:t>быть самостоятельным,</w:t>
      </w:r>
      <w:r>
        <w:rPr>
          <w:spacing w:val="3"/>
        </w:rPr>
        <w:t xml:space="preserve"> </w:t>
      </w:r>
      <w:r>
        <w:t>уметь жить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людей.</w:t>
      </w:r>
    </w:p>
    <w:p w:rsidR="00A83565" w:rsidRDefault="00C40A7E">
      <w:pPr>
        <w:pStyle w:val="a3"/>
        <w:ind w:left="542" w:right="435" w:firstLine="419"/>
        <w:jc w:val="both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влияют такие</w:t>
      </w:r>
      <w:r>
        <w:rPr>
          <w:spacing w:val="-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как:</w:t>
      </w:r>
    </w:p>
    <w:p w:rsidR="00A83565" w:rsidRDefault="00C40A7E">
      <w:pPr>
        <w:pStyle w:val="a4"/>
        <w:numPr>
          <w:ilvl w:val="0"/>
          <w:numId w:val="2"/>
        </w:numPr>
        <w:tabs>
          <w:tab w:val="left" w:pos="1321"/>
          <w:tab w:val="left" w:pos="13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83565" w:rsidRDefault="00C40A7E">
      <w:pPr>
        <w:pStyle w:val="a4"/>
        <w:numPr>
          <w:ilvl w:val="0"/>
          <w:numId w:val="2"/>
        </w:numPr>
        <w:tabs>
          <w:tab w:val="left" w:pos="1321"/>
          <w:tab w:val="left" w:pos="1322"/>
        </w:tabs>
        <w:ind w:hanging="36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воспитания;</w:t>
      </w:r>
    </w:p>
    <w:p w:rsidR="00A83565" w:rsidRDefault="00C40A7E">
      <w:pPr>
        <w:pStyle w:val="a4"/>
        <w:numPr>
          <w:ilvl w:val="0"/>
          <w:numId w:val="2"/>
        </w:numPr>
        <w:tabs>
          <w:tab w:val="left" w:pos="1321"/>
          <w:tab w:val="left" w:pos="1322"/>
        </w:tabs>
        <w:ind w:hanging="361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83565" w:rsidRDefault="00C40A7E">
      <w:pPr>
        <w:pStyle w:val="a4"/>
        <w:numPr>
          <w:ilvl w:val="0"/>
          <w:numId w:val="2"/>
        </w:numPr>
        <w:tabs>
          <w:tab w:val="left" w:pos="1321"/>
          <w:tab w:val="left" w:pos="1322"/>
          <w:tab w:val="left" w:pos="2379"/>
          <w:tab w:val="left" w:pos="4029"/>
          <w:tab w:val="left" w:pos="4865"/>
          <w:tab w:val="left" w:pos="5196"/>
          <w:tab w:val="left" w:pos="6685"/>
          <w:tab w:val="left" w:pos="8249"/>
          <w:tab w:val="left" w:pos="9666"/>
        </w:tabs>
        <w:ind w:right="426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дружелюбной</w:t>
      </w:r>
      <w:r>
        <w:rPr>
          <w:sz w:val="24"/>
        </w:rPr>
        <w:tab/>
        <w:t>среды</w:t>
      </w:r>
      <w:r>
        <w:rPr>
          <w:sz w:val="24"/>
        </w:rPr>
        <w:tab/>
        <w:t>в</w:t>
      </w:r>
      <w:r>
        <w:rPr>
          <w:sz w:val="24"/>
        </w:rPr>
        <w:tab/>
        <w:t>дошкольной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основанной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заинтересованными сторонами;</w:t>
      </w:r>
    </w:p>
    <w:p w:rsidR="00A83565" w:rsidRDefault="00C40A7E">
      <w:pPr>
        <w:pStyle w:val="a4"/>
        <w:numPr>
          <w:ilvl w:val="0"/>
          <w:numId w:val="2"/>
        </w:numPr>
        <w:tabs>
          <w:tab w:val="left" w:pos="1321"/>
          <w:tab w:val="left" w:pos="1322"/>
        </w:tabs>
        <w:ind w:hanging="361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83565" w:rsidRDefault="00C40A7E">
      <w:pPr>
        <w:pStyle w:val="a3"/>
        <w:ind w:left="542" w:right="426" w:firstLine="41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 xml:space="preserve">выражающий степень овладения детьми ключевыми компетенциями.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функциональной грамотности у детей дошкольного возраста предполагает способность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1"/>
        </w:rPr>
        <w:t xml:space="preserve"> </w:t>
      </w:r>
      <w:r>
        <w:t>и самореализации.</w:t>
      </w:r>
    </w:p>
    <w:p w:rsidR="00A83565" w:rsidRDefault="00C40A7E">
      <w:pPr>
        <w:pStyle w:val="a3"/>
        <w:spacing w:before="1"/>
        <w:ind w:left="961"/>
        <w:jc w:val="both"/>
      </w:pPr>
      <w:r>
        <w:rPr>
          <w:b/>
        </w:rPr>
        <w:t xml:space="preserve">Новизна   </w:t>
      </w:r>
      <w:r>
        <w:rPr>
          <w:b/>
          <w:spacing w:val="19"/>
        </w:rPr>
        <w:t xml:space="preserve"> </w:t>
      </w:r>
      <w:r>
        <w:t xml:space="preserve">заключается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8"/>
        </w:rPr>
        <w:t xml:space="preserve"> </w:t>
      </w:r>
      <w:r>
        <w:t xml:space="preserve">систематизации    </w:t>
      </w:r>
      <w:r>
        <w:rPr>
          <w:spacing w:val="18"/>
        </w:rPr>
        <w:t xml:space="preserve"> </w:t>
      </w:r>
      <w:r>
        <w:t xml:space="preserve">мероприятий    </w:t>
      </w:r>
      <w:r>
        <w:rPr>
          <w:spacing w:val="19"/>
        </w:rPr>
        <w:t xml:space="preserve"> </w:t>
      </w:r>
      <w:r>
        <w:t xml:space="preserve">направленных    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A83565" w:rsidRDefault="00A83565">
      <w:pPr>
        <w:jc w:val="both"/>
        <w:sectPr w:rsidR="00A83565">
          <w:pgSz w:w="11920" w:h="16850"/>
          <w:pgMar w:top="160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542" w:right="428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в занимательной</w:t>
      </w:r>
      <w:r>
        <w:rPr>
          <w:spacing w:val="1"/>
        </w:rPr>
        <w:t xml:space="preserve"> </w:t>
      </w:r>
      <w:r>
        <w:t>игровой форме, с использованием игр-</w:t>
      </w:r>
      <w:proofErr w:type="spellStart"/>
      <w:r>
        <w:t>квестов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игрового интерактивного оборудования, с привлечением к сотрудничеству социальных</w:t>
      </w:r>
      <w:r>
        <w:rPr>
          <w:spacing w:val="1"/>
        </w:rPr>
        <w:t xml:space="preserve"> </w:t>
      </w:r>
      <w:r>
        <w:t>партнеров.</w:t>
      </w:r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numPr>
          <w:ilvl w:val="1"/>
          <w:numId w:val="1"/>
        </w:numPr>
        <w:tabs>
          <w:tab w:val="left" w:pos="1109"/>
        </w:tabs>
        <w:ind w:left="1108" w:hanging="52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проекта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 w:right="751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gramStart"/>
      <w:r>
        <w:t>модели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8"/>
        </w:rPr>
        <w:t xml:space="preserve"> </w:t>
      </w:r>
      <w:r>
        <w:t>дошкольников</w:t>
      </w:r>
      <w:proofErr w:type="gramEnd"/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 w:rsidR="00536A0F">
        <w:t>МДОУ Газ-Заводский детский сад</w:t>
      </w:r>
      <w:r>
        <w:t>.</w:t>
      </w:r>
    </w:p>
    <w:p w:rsidR="00A83565" w:rsidRDefault="00A83565">
      <w:pPr>
        <w:pStyle w:val="a3"/>
        <w:spacing w:before="4"/>
      </w:pPr>
    </w:p>
    <w:p w:rsidR="00A83565" w:rsidRDefault="00C40A7E">
      <w:pPr>
        <w:pStyle w:val="1"/>
        <w:spacing w:before="1"/>
      </w:pP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Проекта:</w:t>
      </w:r>
    </w:p>
    <w:p w:rsidR="00A83565" w:rsidRDefault="00A83565">
      <w:pPr>
        <w:pStyle w:val="a3"/>
        <w:spacing w:before="6"/>
        <w:rPr>
          <w:b/>
          <w:sz w:val="23"/>
        </w:rPr>
      </w:pP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ind w:right="52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нормативно-правового,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 учреждении.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spacing w:before="1"/>
        <w:ind w:right="5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взаимодействия с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родителями </w:t>
      </w:r>
      <w:r>
        <w:rPr>
          <w:sz w:val="24"/>
        </w:rPr>
        <w:t>(законными представителями) 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ind w:right="523"/>
        <w:jc w:val="both"/>
        <w:rPr>
          <w:sz w:val="24"/>
        </w:rPr>
      </w:pPr>
      <w:r>
        <w:rPr>
          <w:color w:val="291E1E"/>
          <w:sz w:val="24"/>
        </w:rPr>
        <w:t>Применение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современных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педа</w:t>
      </w:r>
      <w:bookmarkStart w:id="0" w:name="_GoBack"/>
      <w:bookmarkEnd w:id="0"/>
      <w:r>
        <w:rPr>
          <w:color w:val="291E1E"/>
          <w:sz w:val="24"/>
        </w:rPr>
        <w:t>гогических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технологий,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направленные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на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реализацию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модели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формирования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предпосылок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функциональной</w:t>
      </w:r>
      <w:r>
        <w:rPr>
          <w:color w:val="291E1E"/>
          <w:spacing w:val="1"/>
          <w:sz w:val="24"/>
        </w:rPr>
        <w:t xml:space="preserve"> </w:t>
      </w:r>
      <w:r>
        <w:rPr>
          <w:color w:val="291E1E"/>
          <w:sz w:val="24"/>
        </w:rPr>
        <w:t>грамотности.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ind w:right="519"/>
        <w:jc w:val="both"/>
        <w:rPr>
          <w:sz w:val="24"/>
        </w:rPr>
      </w:pPr>
      <w:r>
        <w:rPr>
          <w:sz w:val="24"/>
        </w:rPr>
        <w:t>Совершенствование профессиональных компетенций педагогов в 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образовательного процесса, направленного на развитие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ind w:right="53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детей.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75"/>
        </w:tabs>
        <w:spacing w:before="1"/>
        <w:ind w:right="526"/>
        <w:jc w:val="both"/>
        <w:rPr>
          <w:sz w:val="24"/>
        </w:rPr>
      </w:pPr>
      <w:r>
        <w:rPr>
          <w:sz w:val="24"/>
        </w:rPr>
        <w:t>Развитие воспитанников в сферах математической, финансовой,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речевая</w:t>
      </w:r>
      <w:proofErr w:type="gramEnd"/>
      <w:r>
        <w:rPr>
          <w:sz w:val="24"/>
        </w:rPr>
        <w:t>), естественно-научной грамотности, а также формирования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 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4К.</w:t>
      </w:r>
    </w:p>
    <w:p w:rsidR="00A83565" w:rsidRDefault="00A83565">
      <w:pPr>
        <w:pStyle w:val="a3"/>
        <w:spacing w:before="4"/>
      </w:pPr>
    </w:p>
    <w:p w:rsidR="00A83565" w:rsidRDefault="00C40A7E">
      <w:pPr>
        <w:pStyle w:val="1"/>
        <w:numPr>
          <w:ilvl w:val="1"/>
          <w:numId w:val="1"/>
        </w:numPr>
        <w:tabs>
          <w:tab w:val="left" w:pos="1249"/>
          <w:tab w:val="left" w:pos="1250"/>
        </w:tabs>
        <w:spacing w:before="1"/>
        <w:ind w:left="1250" w:hanging="708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A83565" w:rsidRDefault="00A83565">
      <w:pPr>
        <w:pStyle w:val="a3"/>
        <w:spacing w:before="6"/>
        <w:rPr>
          <w:b/>
          <w:sz w:val="23"/>
        </w:rPr>
      </w:pP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27" w:hanging="360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(речевой),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4К.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23" w:hanging="360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способностей детей, критического мышления,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научно-технического творчества.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spacing w:before="1"/>
        <w:ind w:left="1622" w:right="426" w:hanging="360"/>
        <w:jc w:val="both"/>
        <w:rPr>
          <w:sz w:val="24"/>
        </w:rPr>
      </w:pP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комплексами.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35" w:hanging="36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пройдут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31" w:hanging="36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повысят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предпосылкам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31" w:hanging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30" w:hanging="360"/>
        <w:jc w:val="both"/>
        <w:rPr>
          <w:sz w:val="24"/>
        </w:rPr>
      </w:pPr>
      <w:r>
        <w:rPr>
          <w:sz w:val="24"/>
        </w:rPr>
        <w:t>Активное участие воспитанников детского сада и в конкурсах и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A83565" w:rsidRDefault="00C40A7E">
      <w:pPr>
        <w:pStyle w:val="a4"/>
        <w:numPr>
          <w:ilvl w:val="2"/>
          <w:numId w:val="1"/>
        </w:numPr>
        <w:tabs>
          <w:tab w:val="left" w:pos="1622"/>
        </w:tabs>
        <w:ind w:left="1622" w:right="438" w:hanging="360"/>
        <w:jc w:val="both"/>
        <w:rPr>
          <w:sz w:val="24"/>
        </w:rPr>
      </w:pP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83565" w:rsidRDefault="00A83565">
      <w:pPr>
        <w:jc w:val="both"/>
        <w:rPr>
          <w:sz w:val="24"/>
        </w:r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p w:rsidR="00A83565" w:rsidRDefault="00C40A7E">
      <w:pPr>
        <w:pStyle w:val="1"/>
        <w:numPr>
          <w:ilvl w:val="1"/>
          <w:numId w:val="3"/>
        </w:numPr>
        <w:tabs>
          <w:tab w:val="left" w:pos="900"/>
        </w:tabs>
        <w:spacing w:before="64"/>
      </w:pPr>
      <w:r>
        <w:lastRenderedPageBreak/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spacing w:before="1"/>
        <w:ind w:left="542" w:right="83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31"/>
        <w:jc w:val="both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экономике, образовании, культуре требует от людей умения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мире разнообразия, способности сохранять свою идентичность и в то 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способности выбирать и уважать право выбора других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выражения.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29"/>
        <w:jc w:val="both"/>
        <w:rPr>
          <w:sz w:val="24"/>
        </w:rPr>
      </w:pPr>
      <w:r>
        <w:rPr>
          <w:b/>
          <w:sz w:val="24"/>
        </w:rPr>
        <w:t>Позитивная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и способов деятельности в процессе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31"/>
        <w:jc w:val="both"/>
        <w:rPr>
          <w:sz w:val="24"/>
        </w:rPr>
      </w:pPr>
      <w:r>
        <w:rPr>
          <w:b/>
          <w:sz w:val="24"/>
        </w:rPr>
        <w:t>Личностно-развивающий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 настроению, 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интересам.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spacing w:before="1"/>
        <w:ind w:right="834"/>
        <w:jc w:val="both"/>
        <w:rPr>
          <w:sz w:val="24"/>
        </w:rPr>
      </w:pPr>
      <w:r>
        <w:rPr>
          <w:b/>
          <w:sz w:val="24"/>
        </w:rPr>
        <w:t>Содействие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взрослых</w:t>
      </w:r>
    </w:p>
    <w:p w:rsidR="00A83565" w:rsidRDefault="00C40A7E">
      <w:pPr>
        <w:pStyle w:val="a3"/>
        <w:ind w:left="1201"/>
        <w:jc w:val="both"/>
      </w:pP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проекта.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36"/>
        <w:jc w:val="both"/>
        <w:rPr>
          <w:sz w:val="24"/>
        </w:rPr>
      </w:pPr>
      <w:r>
        <w:rPr>
          <w:b/>
          <w:sz w:val="24"/>
        </w:rPr>
        <w:t xml:space="preserve">Сотрудничество с семьей </w:t>
      </w:r>
      <w:r>
        <w:rPr>
          <w:sz w:val="24"/>
        </w:rPr>
        <w:t xml:space="preserve">предполагает разнообразные формы </w:t>
      </w:r>
      <w:proofErr w:type="gramStart"/>
      <w:r>
        <w:rPr>
          <w:sz w:val="24"/>
        </w:rPr>
        <w:t>сотрудничества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 содержательном,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планах.</w:t>
      </w:r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33"/>
        <w:jc w:val="both"/>
        <w:rPr>
          <w:sz w:val="24"/>
        </w:rPr>
      </w:pPr>
      <w:proofErr w:type="gramStart"/>
      <w:r>
        <w:rPr>
          <w:b/>
          <w:sz w:val="24"/>
        </w:rPr>
        <w:t>Индивидуализация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образовательной деятельности, которое открывает возможности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 и скоростью, учитывающей его интересы, мотивы,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proofErr w:type="gramEnd"/>
    </w:p>
    <w:p w:rsidR="00A83565" w:rsidRDefault="00C40A7E">
      <w:pPr>
        <w:pStyle w:val="a4"/>
        <w:numPr>
          <w:ilvl w:val="2"/>
          <w:numId w:val="3"/>
        </w:numPr>
        <w:tabs>
          <w:tab w:val="left" w:pos="1224"/>
        </w:tabs>
        <w:ind w:right="835"/>
        <w:jc w:val="both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адекватность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методов дошкольного образования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83565" w:rsidRDefault="00C40A7E">
      <w:pPr>
        <w:pStyle w:val="a3"/>
        <w:ind w:left="542" w:right="833"/>
        <w:jc w:val="both"/>
      </w:pPr>
      <w:proofErr w:type="gramStart"/>
      <w:r>
        <w:t>Представленный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«</w:t>
      </w:r>
      <w:proofErr w:type="spellStart"/>
      <w:r>
        <w:t>интериоризации</w:t>
      </w:r>
      <w:proofErr w:type="spellEnd"/>
      <w:r>
        <w:t>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внутренние,</w:t>
      </w:r>
      <w:r>
        <w:rPr>
          <w:spacing w:val="1"/>
        </w:rPr>
        <w:t xml:space="preserve"> </w:t>
      </w:r>
      <w:r>
        <w:t>психические;</w:t>
      </w:r>
      <w:r>
        <w:rPr>
          <w:spacing w:val="-57"/>
        </w:rPr>
        <w:t xml:space="preserve"> </w:t>
      </w:r>
      <w:r>
        <w:t>психологической теории деятельности А.Н. Леонтьева; теории учебной деятельности</w:t>
      </w:r>
      <w:r>
        <w:rPr>
          <w:spacing w:val="1"/>
        </w:rPr>
        <w:t xml:space="preserve"> </w:t>
      </w:r>
      <w:proofErr w:type="spellStart"/>
      <w:r>
        <w:t>Д.Б.Эльконина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В.В.Давыдова</w:t>
      </w:r>
      <w:proofErr w:type="spellEnd"/>
      <w:r>
        <w:t>,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t xml:space="preserve"> субъектом.</w:t>
      </w:r>
      <w:proofErr w:type="gramEnd"/>
    </w:p>
    <w:p w:rsidR="00A83565" w:rsidRDefault="00A83565">
      <w:pPr>
        <w:pStyle w:val="a3"/>
        <w:spacing w:before="6"/>
      </w:pPr>
    </w:p>
    <w:p w:rsidR="00A83565" w:rsidRDefault="00C40A7E">
      <w:pPr>
        <w:pStyle w:val="1"/>
        <w:spacing w:line="274" w:lineRule="exact"/>
        <w:jc w:val="both"/>
      </w:pPr>
      <w:proofErr w:type="gramStart"/>
      <w:r>
        <w:t>Методы</w:t>
      </w:r>
      <w:proofErr w:type="gramEnd"/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:rsidR="00A83565" w:rsidRDefault="00C40A7E">
      <w:pPr>
        <w:pStyle w:val="a3"/>
        <w:spacing w:line="274" w:lineRule="exact"/>
        <w:ind w:left="542"/>
        <w:jc w:val="both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A83565" w:rsidRDefault="00A83565">
      <w:pPr>
        <w:pStyle w:val="a3"/>
      </w:pPr>
    </w:p>
    <w:p w:rsidR="00A83565" w:rsidRDefault="00C40A7E">
      <w:pPr>
        <w:pStyle w:val="a3"/>
        <w:ind w:left="542" w:right="426"/>
        <w:jc w:val="both"/>
      </w:pPr>
      <w:r>
        <w:rPr>
          <w:b/>
        </w:rPr>
        <w:t xml:space="preserve">Практические: </w:t>
      </w:r>
      <w:r>
        <w:t>рисование, физкультминутка, импровизация, имитация, игровая беседа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драматизации</w:t>
      </w:r>
    </w:p>
    <w:p w:rsidR="00A83565" w:rsidRDefault="00A83565">
      <w:pPr>
        <w:pStyle w:val="a3"/>
      </w:pPr>
    </w:p>
    <w:p w:rsidR="00A83565" w:rsidRDefault="00C40A7E">
      <w:pPr>
        <w:pStyle w:val="a3"/>
        <w:ind w:left="542"/>
        <w:jc w:val="both"/>
      </w:pPr>
      <w:proofErr w:type="gramStart"/>
      <w:r>
        <w:rPr>
          <w:b/>
        </w:rPr>
        <w:t>Наглядные</w:t>
      </w:r>
      <w:proofErr w:type="gramEnd"/>
      <w:r>
        <w:rPr>
          <w:b/>
        </w:rPr>
        <w:t xml:space="preserve">: </w:t>
      </w:r>
      <w:r>
        <w:t>показ, рассматривание, просмотр</w:t>
      </w:r>
      <w:r>
        <w:rPr>
          <w:spacing w:val="1"/>
        </w:rPr>
        <w:t xml:space="preserve"> </w:t>
      </w:r>
      <w:r>
        <w:t>мультфильмов, наблюдение, демонстрация,</w:t>
      </w:r>
    </w:p>
    <w:p w:rsidR="00A83565" w:rsidRDefault="00A83565">
      <w:pPr>
        <w:jc w:val="both"/>
        <w:sectPr w:rsidR="00A83565">
          <w:pgSz w:w="11920" w:h="16850"/>
          <w:pgMar w:top="134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542"/>
        <w:jc w:val="both"/>
      </w:pPr>
      <w:r>
        <w:lastRenderedPageBreak/>
        <w:t>прослушивание</w:t>
      </w:r>
      <w:r>
        <w:rPr>
          <w:spacing w:val="-6"/>
        </w:rPr>
        <w:t xml:space="preserve"> </w:t>
      </w:r>
      <w:r>
        <w:t>аудиозаписи,</w:t>
      </w:r>
      <w:r>
        <w:rPr>
          <w:spacing w:val="-4"/>
        </w:rPr>
        <w:t xml:space="preserve"> </w:t>
      </w:r>
      <w:r>
        <w:t>презентация</w:t>
      </w:r>
    </w:p>
    <w:p w:rsidR="00A83565" w:rsidRDefault="00A83565">
      <w:pPr>
        <w:pStyle w:val="a3"/>
      </w:pPr>
    </w:p>
    <w:p w:rsidR="00A83565" w:rsidRDefault="00C40A7E">
      <w:pPr>
        <w:pStyle w:val="a3"/>
        <w:ind w:left="542" w:right="426"/>
        <w:jc w:val="both"/>
      </w:pPr>
      <w:proofErr w:type="gramStart"/>
      <w:r>
        <w:rPr>
          <w:b/>
        </w:rPr>
        <w:t xml:space="preserve">Словесные: </w:t>
      </w:r>
      <w:r>
        <w:t>беседа, вопросы, пояснения, объяснения, составление рассказов, объяснения,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напоминание,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чтение</w:t>
      </w:r>
      <w:proofErr w:type="gramEnd"/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spacing w:line="275" w:lineRule="exact"/>
        <w:jc w:val="both"/>
      </w:pPr>
      <w:r>
        <w:t>Репродуктивные</w:t>
      </w:r>
      <w:r>
        <w:rPr>
          <w:spacing w:val="-7"/>
        </w:rPr>
        <w:t xml:space="preserve"> </w:t>
      </w:r>
      <w:r>
        <w:t>методы:</w:t>
      </w:r>
    </w:p>
    <w:p w:rsidR="00A83565" w:rsidRDefault="00C40A7E">
      <w:pPr>
        <w:pStyle w:val="a4"/>
        <w:numPr>
          <w:ilvl w:val="0"/>
          <w:numId w:val="4"/>
        </w:numPr>
        <w:tabs>
          <w:tab w:val="left" w:pos="1262"/>
        </w:tabs>
        <w:ind w:left="1261" w:right="424"/>
        <w:rPr>
          <w:sz w:val="24"/>
        </w:rPr>
      </w:pPr>
      <w:r>
        <w:rPr>
          <w:sz w:val="24"/>
        </w:rPr>
        <w:t>объяснительно-иллюстративный (сообщение детям готовой информации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средствами: показ, объяснение, просмотр учебных кинофильмов и мультфильмов,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наблюдение)</w:t>
      </w:r>
    </w:p>
    <w:p w:rsidR="00A83565" w:rsidRDefault="00C40A7E">
      <w:pPr>
        <w:pStyle w:val="a4"/>
        <w:numPr>
          <w:ilvl w:val="0"/>
          <w:numId w:val="4"/>
        </w:numPr>
        <w:tabs>
          <w:tab w:val="left" w:pos="1262"/>
        </w:tabs>
        <w:spacing w:before="2" w:line="237" w:lineRule="auto"/>
        <w:ind w:left="1261" w:right="426"/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(создание педагогом условий для формирования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экспериментов).</w:t>
      </w:r>
    </w:p>
    <w:p w:rsidR="00A83565" w:rsidRDefault="00C40A7E">
      <w:pPr>
        <w:pStyle w:val="1"/>
        <w:spacing w:before="5" w:line="275" w:lineRule="exact"/>
        <w:jc w:val="both"/>
      </w:pPr>
      <w:r>
        <w:t>Продуктивные</w:t>
      </w:r>
      <w:r>
        <w:rPr>
          <w:spacing w:val="-7"/>
        </w:rPr>
        <w:t xml:space="preserve"> </w:t>
      </w:r>
      <w:r>
        <w:t>методы:</w:t>
      </w:r>
    </w:p>
    <w:p w:rsidR="00A83565" w:rsidRDefault="00C40A7E">
      <w:pPr>
        <w:pStyle w:val="a4"/>
        <w:numPr>
          <w:ilvl w:val="0"/>
          <w:numId w:val="4"/>
        </w:numPr>
        <w:tabs>
          <w:tab w:val="left" w:pos="1262"/>
        </w:tabs>
        <w:spacing w:before="1" w:line="237" w:lineRule="auto"/>
        <w:ind w:left="1261" w:right="426"/>
        <w:rPr>
          <w:sz w:val="24"/>
        </w:rPr>
      </w:pPr>
      <w:r>
        <w:rPr>
          <w:sz w:val="24"/>
        </w:rPr>
        <w:t>частично-поисковый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(дробление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проблемы);</w:t>
      </w:r>
    </w:p>
    <w:p w:rsidR="00A83565" w:rsidRDefault="00C40A7E">
      <w:pPr>
        <w:pStyle w:val="a4"/>
        <w:numPr>
          <w:ilvl w:val="0"/>
          <w:numId w:val="4"/>
        </w:numPr>
        <w:tabs>
          <w:tab w:val="left" w:pos="1262"/>
        </w:tabs>
        <w:spacing w:before="3"/>
        <w:ind w:hanging="361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(путь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поиск).</w:t>
      </w:r>
    </w:p>
    <w:p w:rsidR="00A83565" w:rsidRDefault="00A83565">
      <w:pPr>
        <w:pStyle w:val="a3"/>
        <w:spacing w:before="1"/>
      </w:pPr>
    </w:p>
    <w:p w:rsidR="00A83565" w:rsidRDefault="00C40A7E">
      <w:pPr>
        <w:pStyle w:val="1"/>
        <w:numPr>
          <w:ilvl w:val="1"/>
          <w:numId w:val="5"/>
        </w:numPr>
        <w:tabs>
          <w:tab w:val="left" w:pos="1006"/>
        </w:tabs>
        <w:ind w:hanging="407"/>
        <w:jc w:val="both"/>
      </w:pPr>
      <w:r>
        <w:t>Практическая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проекта.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 w:right="882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значима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получают: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spacing w:before="5" w:line="237" w:lineRule="auto"/>
        <w:ind w:right="42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(речевой),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грамотности, а также формирования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 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4К;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spacing w:before="7" w:line="237" w:lineRule="auto"/>
        <w:ind w:right="83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интерактивного оборудования;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spacing w:before="2"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ind w:right="1653"/>
        <w:jc w:val="left"/>
        <w:rPr>
          <w:sz w:val="24"/>
        </w:rPr>
      </w:pPr>
      <w:r>
        <w:rPr>
          <w:sz w:val="24"/>
        </w:rPr>
        <w:t>Повышение уровня удовлетворенности родителей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 учреждения;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spacing w:before="1" w:line="293" w:lineRule="exact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A83565" w:rsidRDefault="00C40A7E">
      <w:pPr>
        <w:pStyle w:val="a4"/>
        <w:numPr>
          <w:ilvl w:val="2"/>
          <w:numId w:val="5"/>
        </w:numPr>
        <w:tabs>
          <w:tab w:val="left" w:pos="1536"/>
        </w:tabs>
        <w:spacing w:line="293" w:lineRule="exact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уровней.</w:t>
      </w:r>
    </w:p>
    <w:p w:rsidR="00A83565" w:rsidRDefault="00A83565">
      <w:pPr>
        <w:pStyle w:val="a3"/>
        <w:spacing w:before="1"/>
      </w:pPr>
    </w:p>
    <w:p w:rsidR="00A83565" w:rsidRDefault="00C40A7E">
      <w:pPr>
        <w:pStyle w:val="1"/>
        <w:numPr>
          <w:ilvl w:val="0"/>
          <w:numId w:val="6"/>
        </w:numPr>
        <w:tabs>
          <w:tab w:val="left" w:pos="790"/>
        </w:tabs>
        <w:spacing w:before="1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A83565" w:rsidRDefault="00C40A7E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</w:p>
    <w:p w:rsidR="00A83565" w:rsidRDefault="00C40A7E">
      <w:pPr>
        <w:pStyle w:val="a3"/>
        <w:ind w:left="542" w:right="424" w:firstLine="479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предпосылки.</w:t>
      </w:r>
      <w:r>
        <w:rPr>
          <w:spacing w:val="1"/>
        </w:rPr>
        <w:t xml:space="preserve"> </w:t>
      </w:r>
      <w:r>
        <w:t>Теоретическую основу составляют положения о неразрывном единстве</w:t>
      </w:r>
      <w:r>
        <w:rPr>
          <w:spacing w:val="1"/>
        </w:rPr>
        <w:t xml:space="preserve"> </w:t>
      </w:r>
      <w:r>
        <w:t>человека и общества, ведущей роли деятельности в развитии и формировании человека, 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базируется на фундаментальном теоретическом положении о соотношении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</w:t>
      </w:r>
      <w:proofErr w:type="spellStart"/>
      <w:r>
        <w:t>Л.С.Выготский</w:t>
      </w:r>
      <w:proofErr w:type="spellEnd"/>
      <w:r>
        <w:t>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отечественных психологов (</w:t>
      </w:r>
      <w:proofErr w:type="spellStart"/>
      <w:r>
        <w:t>А</w:t>
      </w:r>
      <w:proofErr w:type="gramStart"/>
      <w:r>
        <w:t>,Н</w:t>
      </w:r>
      <w:proofErr w:type="gramEnd"/>
      <w:r>
        <w:t>.Леонтьева</w:t>
      </w:r>
      <w:proofErr w:type="spellEnd"/>
      <w:r>
        <w:t xml:space="preserve">, </w:t>
      </w:r>
      <w:proofErr w:type="spellStart"/>
      <w:r>
        <w:t>П.Я.Гальперина</w:t>
      </w:r>
      <w:proofErr w:type="spellEnd"/>
      <w:r>
        <w:t>), представление о характере и</w:t>
      </w:r>
      <w:r>
        <w:rPr>
          <w:spacing w:val="-57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(Л.В.</w:t>
      </w:r>
      <w:r>
        <w:rPr>
          <w:spacing w:val="1"/>
        </w:rPr>
        <w:t xml:space="preserve"> </w:t>
      </w:r>
      <w:r>
        <w:t>Артемова,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Коломенский, М.И. Лисина, Е.Е. Кравцова), работы связанные с изучением 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элементарной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прогнозированию поступков, умение ориентироваться на заданные образцы, требование и</w:t>
      </w:r>
      <w:r>
        <w:rPr>
          <w:spacing w:val="1"/>
        </w:rPr>
        <w:t xml:space="preserve"> </w:t>
      </w:r>
      <w:r>
        <w:t xml:space="preserve">проявления к самоутверждению (Т.Ю. Андрющенко, Л.И. </w:t>
      </w:r>
      <w:proofErr w:type="spellStart"/>
      <w:r>
        <w:t>Божович</w:t>
      </w:r>
      <w:proofErr w:type="spellEnd"/>
      <w:r>
        <w:t xml:space="preserve">, В.В. </w:t>
      </w:r>
      <w:proofErr w:type="spellStart"/>
      <w:r>
        <w:t>Котырло</w:t>
      </w:r>
      <w:proofErr w:type="spellEnd"/>
      <w:r>
        <w:t>, Р.Б.</w:t>
      </w:r>
      <w:r>
        <w:rPr>
          <w:spacing w:val="1"/>
        </w:rPr>
        <w:t xml:space="preserve"> </w:t>
      </w:r>
      <w:proofErr w:type="spellStart"/>
      <w:r>
        <w:t>Стеркина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>), концепция о развитии способностей, которые понимаются как</w:t>
      </w:r>
      <w:r>
        <w:rPr>
          <w:spacing w:val="1"/>
        </w:rPr>
        <w:t xml:space="preserve"> </w:t>
      </w:r>
      <w:r>
        <w:t>универсальные действия ориентировки в окружающем с помощью специфических 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соответствующих фиксированным в человеческой культуре</w:t>
      </w:r>
      <w:proofErr w:type="gramEnd"/>
      <w:r>
        <w:t xml:space="preserve"> формам отображения свойств,</w:t>
      </w:r>
      <w:r>
        <w:rPr>
          <w:spacing w:val="-5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отношении</w:t>
      </w:r>
      <w:proofErr w:type="gramEnd"/>
      <w:r>
        <w:rPr>
          <w:spacing w:val="1"/>
        </w:rPr>
        <w:t xml:space="preserve"> </w:t>
      </w:r>
      <w:r>
        <w:t>(Л.А.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>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37"/>
        </w:rPr>
        <w:t xml:space="preserve"> </w:t>
      </w:r>
      <w:r>
        <w:t>концепции</w:t>
      </w:r>
      <w:r>
        <w:rPr>
          <w:spacing w:val="39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основу</w:t>
      </w:r>
      <w:r>
        <w:rPr>
          <w:spacing w:val="33"/>
        </w:rPr>
        <w:t xml:space="preserve"> </w:t>
      </w:r>
      <w:r>
        <w:t>картины</w:t>
      </w:r>
      <w:r>
        <w:rPr>
          <w:spacing w:val="38"/>
        </w:rPr>
        <w:t xml:space="preserve"> </w:t>
      </w:r>
      <w:r>
        <w:t>мира,</w:t>
      </w:r>
    </w:p>
    <w:p w:rsidR="00A83565" w:rsidRDefault="00A83565">
      <w:pPr>
        <w:jc w:val="both"/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542" w:right="434"/>
        <w:jc w:val="both"/>
      </w:pPr>
      <w:r>
        <w:lastRenderedPageBreak/>
        <w:t>особенности включения в мир людей, поведения в нем и эмоциональных переживаний</w:t>
      </w:r>
      <w:r>
        <w:rPr>
          <w:spacing w:val="1"/>
        </w:rPr>
        <w:t xml:space="preserve"> </w:t>
      </w:r>
      <w:r>
        <w:t>(И.Н.</w:t>
      </w:r>
      <w:r>
        <w:rPr>
          <w:spacing w:val="-2"/>
        </w:rPr>
        <w:t xml:space="preserve"> </w:t>
      </w:r>
      <w:r>
        <w:t>Агафонова,</w:t>
      </w:r>
      <w:r>
        <w:rPr>
          <w:spacing w:val="-1"/>
        </w:rPr>
        <w:t xml:space="preserve"> </w:t>
      </w:r>
      <w:r>
        <w:t>Г.С.</w:t>
      </w:r>
      <w:r>
        <w:rPr>
          <w:spacing w:val="1"/>
        </w:rPr>
        <w:t xml:space="preserve"> </w:t>
      </w:r>
      <w:r>
        <w:t>Абрамова),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ребенка.</w:t>
      </w:r>
    </w:p>
    <w:p w:rsidR="00A83565" w:rsidRDefault="00C40A7E">
      <w:pPr>
        <w:pStyle w:val="a3"/>
        <w:ind w:left="542" w:right="423" w:firstLine="424"/>
        <w:jc w:val="both"/>
      </w:pPr>
      <w:proofErr w:type="gramStart"/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поднимали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proofErr w:type="spellStart"/>
      <w:r>
        <w:t>Б.С.Гершунский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В.А.Ермоленко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И.В.Зимняя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И.А.Колесникова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С.А.Крупник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О.Е.Лебедев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А.А.Леонтьев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В.В.Мацкевич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Л.М.Перминова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Н.А.Сметанникова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С.А.Тангян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А.В.Хуторской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П.И.Фролова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С.Ю.</w:t>
      </w:r>
      <w:proofErr w:type="gramEnd"/>
      <w:r>
        <w:t>Черноглазкин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Т.И.Шамова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И.В.Шутова</w:t>
      </w:r>
      <w:proofErr w:type="spellEnd"/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личности»</w:t>
      </w:r>
      <w:r>
        <w:rPr>
          <w:spacing w:val="-57"/>
        </w:rPr>
        <w:t xml:space="preserve"> </w:t>
      </w:r>
      <w:r>
        <w:t>трактуется по-разному, все они сходятся в одном - данный феномен включает 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функционировать в социальной среде, развиваться профессионально, все </w:t>
      </w:r>
      <w:proofErr w:type="gramStart"/>
      <w:r>
        <w:t>время</w:t>
      </w:r>
      <w:proofErr w:type="gramEnd"/>
      <w:r>
        <w:t xml:space="preserve"> повышая</w:t>
      </w:r>
      <w:r>
        <w:rPr>
          <w:spacing w:val="1"/>
        </w:rPr>
        <w:t xml:space="preserve"> </w:t>
      </w:r>
      <w:r>
        <w:t>свой уровень знаний. Процесс овладения функциональной грамотностью продолжается в</w:t>
      </w:r>
      <w:r>
        <w:rPr>
          <w:spacing w:val="1"/>
        </w:rPr>
        <w:t xml:space="preserve"> </w:t>
      </w:r>
      <w:r>
        <w:t xml:space="preserve">течение всей жизни, а не прекращается после получения образования. </w:t>
      </w:r>
      <w:proofErr w:type="gramStart"/>
      <w:r>
        <w:t>От содержания</w:t>
      </w:r>
      <w:r>
        <w:rPr>
          <w:spacing w:val="1"/>
        </w:rPr>
        <w:t xml:space="preserve"> </w:t>
      </w:r>
      <w:r>
        <w:t>образования и используемых в его процессе методов, приемов и принципов во многом</w:t>
      </w:r>
      <w:r>
        <w:rPr>
          <w:spacing w:val="1"/>
        </w:rPr>
        <w:t xml:space="preserve"> </w:t>
      </w:r>
      <w:r>
        <w:t>будет зависеть, достигнет ли личность уровня функциональной грамотности или овладеет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счета);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обширный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условиях;</w:t>
      </w:r>
      <w:proofErr w:type="gramEnd"/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 в дальнейшей жизни на знания, полученные в детстве и юношестве, или будет</w:t>
      </w:r>
      <w:r>
        <w:rPr>
          <w:spacing w:val="1"/>
        </w:rPr>
        <w:t xml:space="preserve"> </w:t>
      </w:r>
      <w:r>
        <w:t>способна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постоянному</w:t>
      </w:r>
      <w:r>
        <w:rPr>
          <w:spacing w:val="-5"/>
        </w:rPr>
        <w:t xml:space="preserve"> </w:t>
      </w:r>
      <w:r>
        <w:t>самообучению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самосовершенствованию.</w:t>
      </w:r>
    </w:p>
    <w:p w:rsidR="00A83565" w:rsidRDefault="00C40A7E">
      <w:pPr>
        <w:pStyle w:val="a3"/>
        <w:spacing w:before="1"/>
        <w:ind w:left="542" w:right="427" w:firstLine="424"/>
        <w:jc w:val="both"/>
      </w:pPr>
      <w:r>
        <w:t>Указанное выше стало толчком для реформирования системы образования во всем</w:t>
      </w:r>
      <w:r>
        <w:rPr>
          <w:spacing w:val="1"/>
        </w:rPr>
        <w:t xml:space="preserve"> </w:t>
      </w:r>
      <w:r>
        <w:t>мире с целью создания нового функционально грамотного общества, основой которого</w:t>
      </w:r>
      <w:r>
        <w:rPr>
          <w:spacing w:val="1"/>
        </w:rPr>
        <w:t xml:space="preserve"> </w:t>
      </w:r>
      <w:r>
        <w:t>стали</w:t>
      </w:r>
      <w:r>
        <w:rPr>
          <w:spacing w:val="30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научных</w:t>
      </w:r>
      <w:r>
        <w:rPr>
          <w:spacing w:val="28"/>
        </w:rPr>
        <w:t xml:space="preserve"> </w:t>
      </w:r>
      <w:r>
        <w:t>исследований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проблеме.</w:t>
      </w:r>
      <w:r>
        <w:rPr>
          <w:spacing w:val="28"/>
        </w:rPr>
        <w:t xml:space="preserve"> </w:t>
      </w:r>
      <w:r>
        <w:t>Успешность</w:t>
      </w:r>
      <w:r>
        <w:rPr>
          <w:spacing w:val="29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точного определения структуры данного феномена, его составляющих и компонентов.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важность,</w:t>
      </w:r>
      <w:r>
        <w:rPr>
          <w:spacing w:val="1"/>
        </w:rPr>
        <w:t xml:space="preserve"> </w:t>
      </w:r>
      <w:r>
        <w:t>обусловливающую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возрастной категории обследуемых и уровень образования, на котором формируются те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A83565" w:rsidRDefault="00C40A7E">
      <w:pPr>
        <w:pStyle w:val="a3"/>
        <w:spacing w:before="1"/>
        <w:ind w:left="542" w:right="423" w:firstLine="424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 xml:space="preserve"> подход. Это связано с тем, что конечным результатом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(</w:t>
      </w:r>
      <w:proofErr w:type="spellStart"/>
      <w:r>
        <w:t>Н.В.Кузьмина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А.К.Маркова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Л.А.Петровская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 xml:space="preserve"> подход приобретает иной смысл: формируемое у детей компетентное</w:t>
      </w:r>
      <w:r>
        <w:rPr>
          <w:spacing w:val="1"/>
        </w:rPr>
        <w:t xml:space="preserve"> </w:t>
      </w:r>
      <w:r>
        <w:t>поведение обеспечит результативность их дальнейшего обучения в школе и успешность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A83565" w:rsidRDefault="00C40A7E">
      <w:pPr>
        <w:pStyle w:val="a3"/>
        <w:ind w:left="542" w:right="427" w:firstLine="424"/>
        <w:jc w:val="both"/>
      </w:pPr>
      <w:r>
        <w:t>Автор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 xml:space="preserve">выявление, развитие и реализация» </w:t>
      </w:r>
      <w:proofErr w:type="spellStart"/>
      <w:r>
        <w:t>Дж</w:t>
      </w:r>
      <w:proofErr w:type="gramStart"/>
      <w:r>
        <w:t>.Р</w:t>
      </w:r>
      <w:proofErr w:type="gramEnd"/>
      <w:r>
        <w:t>авен</w:t>
      </w:r>
      <w:proofErr w:type="spellEnd"/>
      <w:r>
        <w:t xml:space="preserve"> отмечал, что компетентное поведение,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индивида</w:t>
      </w:r>
      <w:r>
        <w:rPr>
          <w:spacing w:val="6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 а с другой, - от готовности включаться в эту деятельность, стремясь оказать</w:t>
      </w:r>
      <w:r>
        <w:rPr>
          <w:spacing w:val="1"/>
        </w:rPr>
        <w:t xml:space="preserve"> </w:t>
      </w:r>
      <w:r>
        <w:t xml:space="preserve">влияние на происходящее. </w:t>
      </w:r>
      <w:proofErr w:type="gramStart"/>
      <w:r>
        <w:t>Среди</w:t>
      </w:r>
      <w:r>
        <w:rPr>
          <w:spacing w:val="1"/>
        </w:rPr>
        <w:t xml:space="preserve"> </w:t>
      </w:r>
      <w:r>
        <w:t>качеств, обусловливающих</w:t>
      </w:r>
      <w:r>
        <w:rPr>
          <w:spacing w:val="1"/>
        </w:rPr>
        <w:t xml:space="preserve"> </w:t>
      </w:r>
      <w:r>
        <w:t>компетентное поведение,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23"/>
        </w:rPr>
        <w:t xml:space="preserve"> </w:t>
      </w:r>
      <w:r>
        <w:t>любознательность,</w:t>
      </w:r>
      <w:r>
        <w:rPr>
          <w:spacing w:val="21"/>
        </w:rPr>
        <w:t xml:space="preserve"> </w:t>
      </w:r>
      <w:r>
        <w:t>энтузиазм.</w:t>
      </w:r>
      <w:proofErr w:type="gramEnd"/>
      <w:r>
        <w:rPr>
          <w:spacing w:val="23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отводится</w:t>
      </w:r>
    </w:p>
    <w:p w:rsidR="00A83565" w:rsidRDefault="00C40A7E">
      <w:pPr>
        <w:pStyle w:val="a3"/>
        <w:spacing w:before="1"/>
        <w:ind w:left="542" w:right="424"/>
        <w:jc w:val="both"/>
      </w:pPr>
      <w:r>
        <w:t>«трудолюбию», что выражается не только в желании достигать цели, но и в проявлении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3"/>
        </w:rPr>
        <w:t xml:space="preserve"> </w:t>
      </w:r>
      <w:r>
        <w:t>желаемого результата.</w:t>
      </w:r>
    </w:p>
    <w:p w:rsidR="00A83565" w:rsidRDefault="00C40A7E">
      <w:pPr>
        <w:pStyle w:val="a3"/>
        <w:ind w:left="542" w:right="432" w:firstLine="424"/>
        <w:jc w:val="both"/>
      </w:pPr>
      <w:proofErr w:type="gramStart"/>
      <w:r>
        <w:t>Вышеуказанное позволяет сделать вывод о том, что становлению функциональной</w:t>
      </w:r>
      <w:r>
        <w:rPr>
          <w:spacing w:val="1"/>
        </w:rPr>
        <w:t xml:space="preserve"> </w:t>
      </w:r>
      <w:r>
        <w:t>грамотности личности в будущем способствует формирование у нее на этапе дошкольного</w:t>
      </w:r>
      <w:r>
        <w:rPr>
          <w:spacing w:val="-57"/>
        </w:rPr>
        <w:t xml:space="preserve"> </w:t>
      </w:r>
      <w:r>
        <w:t>детства (путем поощрения и стимулирования) ценностного отношения к таким качествам,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ориентация на креативное и творческое решение задач, проявление изобретательности;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кооперацию;</w:t>
      </w:r>
      <w:proofErr w:type="gramEnd"/>
      <w:r>
        <w:t xml:space="preserve"> стремление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коммуникации.</w:t>
      </w:r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numPr>
          <w:ilvl w:val="1"/>
          <w:numId w:val="7"/>
        </w:numPr>
        <w:tabs>
          <w:tab w:val="left" w:pos="1249"/>
          <w:tab w:val="left" w:pos="1250"/>
        </w:tabs>
      </w:pPr>
      <w:r>
        <w:t>Этапы</w:t>
      </w:r>
      <w:r>
        <w:rPr>
          <w:spacing w:val="-9"/>
        </w:rPr>
        <w:t xml:space="preserve"> </w:t>
      </w:r>
      <w:r>
        <w:t>реализации проекта</w:t>
      </w:r>
    </w:p>
    <w:p w:rsidR="00A83565" w:rsidRDefault="00A83565">
      <w:p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5531"/>
        <w:gridCol w:w="1561"/>
      </w:tblGrid>
      <w:tr w:rsidR="00A83565">
        <w:trPr>
          <w:trHeight w:val="278"/>
        </w:trPr>
        <w:tc>
          <w:tcPr>
            <w:tcW w:w="2377" w:type="dxa"/>
          </w:tcPr>
          <w:p w:rsidR="00A83565" w:rsidRDefault="00C40A7E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5531" w:type="dxa"/>
          </w:tcPr>
          <w:p w:rsidR="00A83565" w:rsidRDefault="00C40A7E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A83565" w:rsidRDefault="00C40A7E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83565">
        <w:trPr>
          <w:trHeight w:val="1653"/>
        </w:trPr>
        <w:tc>
          <w:tcPr>
            <w:tcW w:w="2377" w:type="dxa"/>
          </w:tcPr>
          <w:p w:rsidR="00A83565" w:rsidRDefault="00C40A7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I-й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83565" w:rsidRDefault="00C40A7E">
            <w:pPr>
              <w:pStyle w:val="TableParagraph"/>
              <w:ind w:left="4" w:right="518"/>
              <w:rPr>
                <w:sz w:val="24"/>
              </w:rPr>
            </w:pP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проектировочный</w:t>
            </w:r>
          </w:p>
        </w:tc>
        <w:tc>
          <w:tcPr>
            <w:tcW w:w="5531" w:type="dxa"/>
          </w:tcPr>
          <w:p w:rsidR="00A83565" w:rsidRDefault="00C40A7E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59" w:lineRule="exact"/>
              <w:ind w:left="820" w:hanging="4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A83565" w:rsidRDefault="00C40A7E">
            <w:pPr>
              <w:pStyle w:val="TableParagraph"/>
              <w:ind w:left="112" w:right="1056"/>
              <w:rPr>
                <w:sz w:val="24"/>
              </w:rPr>
            </w:pPr>
            <w:r>
              <w:rPr>
                <w:sz w:val="24"/>
              </w:rPr>
              <w:t>реализации мероприятий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проектом;</w:t>
            </w:r>
          </w:p>
          <w:p w:rsidR="00A83565" w:rsidRDefault="00C40A7E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right="264" w:firstLine="283"/>
              <w:rPr>
                <w:sz w:val="24"/>
              </w:rPr>
            </w:pPr>
            <w:r>
              <w:rPr>
                <w:sz w:val="24"/>
              </w:rPr>
              <w:t>создание условий (кадровых,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561" w:type="dxa"/>
          </w:tcPr>
          <w:p w:rsidR="00A83565" w:rsidRDefault="00C40A7E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A83565" w:rsidRDefault="00C40A7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83565">
        <w:trPr>
          <w:trHeight w:val="1932"/>
        </w:trPr>
        <w:tc>
          <w:tcPr>
            <w:tcW w:w="2377" w:type="dxa"/>
          </w:tcPr>
          <w:p w:rsidR="00A83565" w:rsidRDefault="00C40A7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II-й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5531" w:type="dxa"/>
          </w:tcPr>
          <w:p w:rsidR="00A83565" w:rsidRDefault="00C40A7E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line="25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3565" w:rsidRDefault="00C40A7E">
            <w:pPr>
              <w:pStyle w:val="TableParagraph"/>
              <w:ind w:left="112" w:right="9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результатов;</w:t>
            </w:r>
          </w:p>
          <w:p w:rsidR="00A83565" w:rsidRDefault="00C40A7E">
            <w:pPr>
              <w:pStyle w:val="TableParagraph"/>
              <w:numPr>
                <w:ilvl w:val="0"/>
                <w:numId w:val="9"/>
              </w:numPr>
              <w:tabs>
                <w:tab w:val="left" w:pos="655"/>
              </w:tabs>
              <w:ind w:right="424" w:firstLine="283"/>
              <w:rPr>
                <w:sz w:val="24"/>
              </w:rPr>
            </w:pPr>
            <w:r>
              <w:rPr>
                <w:sz w:val="24"/>
              </w:rPr>
              <w:t>реализация 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дошкольников;</w:t>
            </w:r>
          </w:p>
          <w:p w:rsidR="00A83565" w:rsidRDefault="00C40A7E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273" w:lineRule="exact"/>
              <w:ind w:left="820" w:hanging="4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61" w:type="dxa"/>
          </w:tcPr>
          <w:p w:rsidR="00A83565" w:rsidRDefault="00C40A7E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83565" w:rsidRDefault="00C40A7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2023г.-</w:t>
            </w:r>
          </w:p>
          <w:p w:rsidR="00A83565" w:rsidRDefault="00C40A7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A83565">
        <w:trPr>
          <w:trHeight w:val="832"/>
        </w:trPr>
        <w:tc>
          <w:tcPr>
            <w:tcW w:w="2377" w:type="dxa"/>
          </w:tcPr>
          <w:p w:rsidR="00A83565" w:rsidRDefault="00C40A7E">
            <w:pPr>
              <w:pStyle w:val="TableParagraph"/>
              <w:ind w:left="4" w:right="946"/>
              <w:rPr>
                <w:sz w:val="24"/>
              </w:rPr>
            </w:pPr>
            <w:r>
              <w:rPr>
                <w:sz w:val="24"/>
              </w:rPr>
              <w:t>III-й этап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5531" w:type="dxa"/>
          </w:tcPr>
          <w:p w:rsidR="00A83565" w:rsidRDefault="00C40A7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61" w:type="dxa"/>
          </w:tcPr>
          <w:p w:rsidR="00A83565" w:rsidRDefault="00C40A7E">
            <w:pPr>
              <w:pStyle w:val="TableParagraph"/>
              <w:ind w:left="3" w:right="212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</w:tr>
    </w:tbl>
    <w:p w:rsidR="00A83565" w:rsidRDefault="00A83565">
      <w:pPr>
        <w:pStyle w:val="a3"/>
        <w:rPr>
          <w:b/>
          <w:sz w:val="20"/>
        </w:rPr>
      </w:pPr>
    </w:p>
    <w:p w:rsidR="00A83565" w:rsidRDefault="00A83565">
      <w:pPr>
        <w:pStyle w:val="a3"/>
        <w:spacing w:before="1"/>
        <w:rPr>
          <w:b/>
          <w:sz w:val="19"/>
        </w:rPr>
      </w:pPr>
    </w:p>
    <w:p w:rsidR="00A83565" w:rsidRDefault="00C40A7E">
      <w:pPr>
        <w:pStyle w:val="a4"/>
        <w:numPr>
          <w:ilvl w:val="1"/>
          <w:numId w:val="7"/>
        </w:numPr>
        <w:tabs>
          <w:tab w:val="left" w:pos="1249"/>
          <w:tab w:val="left" w:pos="1250"/>
        </w:tabs>
        <w:spacing w:before="9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проекта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 w:right="835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гибкую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наполняемую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содержанием. Включает 3 направления (Воспитанники ДОУ, Педагогические кадры,</w:t>
      </w:r>
      <w:r>
        <w:rPr>
          <w:spacing w:val="1"/>
        </w:rPr>
        <w:t xml:space="preserve"> </w:t>
      </w:r>
      <w:r>
        <w:t>Партнерство/сотрудничество),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интегрируют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другом.</w:t>
      </w:r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jc w:val="both"/>
      </w:pPr>
      <w:r>
        <w:t>1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«Воспитанники</w:t>
      </w:r>
      <w:r>
        <w:rPr>
          <w:spacing w:val="-1"/>
        </w:rPr>
        <w:t xml:space="preserve"> </w:t>
      </w:r>
      <w:r>
        <w:t>ДОУ».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/>
        <w:jc w:val="both"/>
      </w:pPr>
      <w:proofErr w:type="gramStart"/>
      <w:r>
        <w:t>Направлен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A83565" w:rsidRDefault="00C40A7E">
      <w:pPr>
        <w:pStyle w:val="a4"/>
        <w:numPr>
          <w:ilvl w:val="0"/>
          <w:numId w:val="10"/>
        </w:numPr>
        <w:tabs>
          <w:tab w:val="left" w:pos="2057"/>
        </w:tabs>
        <w:ind w:right="833" w:firstLine="283"/>
        <w:rPr>
          <w:sz w:val="24"/>
        </w:rPr>
      </w:pP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 формирование предпосылок функциональной грамотности у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A83565" w:rsidRDefault="00C40A7E">
      <w:pPr>
        <w:pStyle w:val="a4"/>
        <w:numPr>
          <w:ilvl w:val="0"/>
          <w:numId w:val="10"/>
        </w:numPr>
        <w:tabs>
          <w:tab w:val="left" w:pos="1656"/>
        </w:tabs>
        <w:ind w:right="83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83565" w:rsidRDefault="00C40A7E">
      <w:pPr>
        <w:pStyle w:val="a3"/>
        <w:ind w:left="542"/>
        <w:jc w:val="both"/>
      </w:pPr>
      <w:r>
        <w:t>Проект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грамотности:</w:t>
      </w:r>
    </w:p>
    <w:p w:rsidR="00A83565" w:rsidRDefault="00A83565">
      <w:pPr>
        <w:jc w:val="both"/>
        <w:sectPr w:rsidR="00A83565">
          <w:pgSz w:w="11920" w:h="16850"/>
          <w:pgMar w:top="1460" w:right="420" w:bottom="280" w:left="1160" w:header="720" w:footer="720" w:gutter="0"/>
          <w:cols w:space="720"/>
        </w:sect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spacing w:before="9"/>
        <w:rPr>
          <w:sz w:val="22"/>
        </w:rPr>
      </w:pPr>
    </w:p>
    <w:p w:rsidR="00A83565" w:rsidRDefault="00C40A7E">
      <w:pPr>
        <w:pStyle w:val="1"/>
        <w:spacing w:line="274" w:lineRule="exact"/>
        <w:ind w:left="683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1860550</wp:posOffset>
            </wp:positionH>
            <wp:positionV relativeFrom="paragraph">
              <wp:posOffset>-3673475</wp:posOffset>
            </wp:positionV>
            <wp:extent cx="4086225" cy="38201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82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Математическая</w:t>
      </w:r>
      <w:r>
        <w:rPr>
          <w:spacing w:val="-4"/>
        </w:rPr>
        <w:t xml:space="preserve"> </w:t>
      </w:r>
      <w:r>
        <w:t>грамотность</w:t>
      </w:r>
    </w:p>
    <w:p w:rsidR="00A83565" w:rsidRDefault="00C40A7E">
      <w:pPr>
        <w:pStyle w:val="a3"/>
        <w:ind w:left="683" w:right="839"/>
        <w:jc w:val="both"/>
      </w:pPr>
      <w:r>
        <w:t>Математическая грамотность в дошкольном возрасте – это владение навыками счета,</w:t>
      </w:r>
      <w:r>
        <w:rPr>
          <w:spacing w:val="-57"/>
        </w:rPr>
        <w:t xml:space="preserve"> </w:t>
      </w:r>
      <w:r>
        <w:t>арифметическими действиями сложения и вычитания, умением сравнивать предметы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величине, решать задачи, знание</w:t>
      </w:r>
      <w:r>
        <w:rPr>
          <w:spacing w:val="-4"/>
        </w:rPr>
        <w:t xml:space="preserve"> </w:t>
      </w:r>
      <w:r>
        <w:t>цифр.</w:t>
      </w:r>
    </w:p>
    <w:p w:rsidR="00A83565" w:rsidRDefault="00C40A7E">
      <w:pPr>
        <w:pStyle w:val="a3"/>
        <w:ind w:left="683" w:right="834"/>
        <w:jc w:val="both"/>
      </w:pPr>
      <w:r>
        <w:t>Математическая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индивидуума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процедур, фактов и инструментов для описания, объяснения и предсказания явлений.</w:t>
      </w:r>
      <w:r>
        <w:rPr>
          <w:spacing w:val="-5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обоснованные</w:t>
      </w:r>
      <w:r>
        <w:rPr>
          <w:spacing w:val="-3"/>
        </w:rPr>
        <w:t xml:space="preserve"> </w:t>
      </w:r>
      <w:r>
        <w:t>суждения и принимать решения.</w:t>
      </w:r>
    </w:p>
    <w:p w:rsidR="00A83565" w:rsidRDefault="00A83565">
      <w:pPr>
        <w:pStyle w:val="a3"/>
        <w:rPr>
          <w:sz w:val="26"/>
        </w:rPr>
      </w:pPr>
    </w:p>
    <w:p w:rsidR="00A83565" w:rsidRDefault="00A83565">
      <w:pPr>
        <w:pStyle w:val="a3"/>
        <w:spacing w:before="3"/>
        <w:rPr>
          <w:sz w:val="22"/>
        </w:rPr>
      </w:pPr>
    </w:p>
    <w:p w:rsidR="00A83565" w:rsidRDefault="00C40A7E">
      <w:pPr>
        <w:pStyle w:val="1"/>
        <w:ind w:left="683"/>
        <w:jc w:val="both"/>
      </w:pPr>
      <w:r>
        <w:t>Финансовая</w:t>
      </w:r>
      <w:r>
        <w:rPr>
          <w:spacing w:val="-3"/>
        </w:rPr>
        <w:t xml:space="preserve"> </w:t>
      </w:r>
      <w:r>
        <w:t>грамотность: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683" w:right="833"/>
        <w:jc w:val="both"/>
      </w:pPr>
      <w:proofErr w:type="gramStart"/>
      <w:r>
        <w:t>Финансовая грамотность - это совокупность знаний, навыков и установок в сфере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 качества жизни; степень, в которой понимаются ключевые финансовые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соответствующие краткосрочные решения и долгосрочное финансовое планирование</w:t>
      </w:r>
      <w:r>
        <w:rPr>
          <w:spacing w:val="-57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изменений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условий.</w:t>
      </w:r>
      <w:proofErr w:type="gramEnd"/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ind w:left="683"/>
        <w:jc w:val="both"/>
      </w:pPr>
      <w:r>
        <w:t>Читательская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(речевая):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683" w:right="835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proofErr w:type="gramStart"/>
      <w:r>
        <w:t>–э</w:t>
      </w:r>
      <w:proofErr w:type="gramEnd"/>
      <w:r>
        <w:t>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текст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разных</w:t>
      </w:r>
      <w:r>
        <w:rPr>
          <w:spacing w:val="1"/>
        </w:rPr>
        <w:t xml:space="preserve"> </w:t>
      </w:r>
      <w:r>
        <w:t>задач.</w:t>
      </w:r>
    </w:p>
    <w:p w:rsidR="00A83565" w:rsidRDefault="00C40A7E">
      <w:pPr>
        <w:pStyle w:val="a3"/>
        <w:ind w:left="683" w:right="837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A83565" w:rsidRDefault="00A83565">
      <w:pPr>
        <w:jc w:val="both"/>
        <w:sectPr w:rsidR="00A83565">
          <w:pgSz w:w="11920" w:h="16850"/>
          <w:pgMar w:top="1420" w:right="420" w:bottom="280" w:left="1160" w:header="720" w:footer="720" w:gutter="0"/>
          <w:cols w:space="720"/>
        </w:sectPr>
      </w:pPr>
    </w:p>
    <w:p w:rsidR="00A83565" w:rsidRDefault="00C40A7E">
      <w:pPr>
        <w:pStyle w:val="1"/>
        <w:spacing w:before="68"/>
        <w:ind w:left="743"/>
        <w:jc w:val="both"/>
      </w:pPr>
      <w:proofErr w:type="gramStart"/>
      <w:r>
        <w:lastRenderedPageBreak/>
        <w:t>Естественно-научная</w:t>
      </w:r>
      <w:proofErr w:type="gramEnd"/>
      <w:r>
        <w:rPr>
          <w:spacing w:val="-6"/>
        </w:rPr>
        <w:t xml:space="preserve"> </w:t>
      </w:r>
      <w:r>
        <w:t>грамотность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spacing w:before="1"/>
        <w:ind w:left="683" w:right="831"/>
        <w:jc w:val="both"/>
      </w:pP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экологические представления. Это способность применять полученные знания 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83565" w:rsidRDefault="00C40A7E">
      <w:pPr>
        <w:pStyle w:val="a3"/>
        <w:ind w:left="683" w:right="837"/>
        <w:jc w:val="both"/>
      </w:pPr>
      <w:proofErr w:type="gramStart"/>
      <w:r>
        <w:t>Естественно-научно</w:t>
      </w:r>
      <w:proofErr w:type="gramEnd"/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проблемы, относящиеся к естественным наукам и технологиям, что требует от 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</w:p>
    <w:p w:rsidR="00A83565" w:rsidRDefault="00A83565">
      <w:pPr>
        <w:pStyle w:val="a3"/>
      </w:pPr>
    </w:p>
    <w:p w:rsidR="00A83565" w:rsidRDefault="00C40A7E">
      <w:pPr>
        <w:pStyle w:val="a3"/>
        <w:ind w:left="683" w:right="831" w:firstLine="60"/>
        <w:jc w:val="both"/>
      </w:pP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компетенции.</w:t>
      </w:r>
    </w:p>
    <w:p w:rsidR="00A83565" w:rsidRDefault="00C40A7E">
      <w:pPr>
        <w:pStyle w:val="a3"/>
        <w:ind w:left="683" w:right="837" w:firstLine="60"/>
        <w:jc w:val="both"/>
      </w:pP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индивидуально в зависимости от различных ситуаций, которые могут быть связаны 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грамотностью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работать, конечно</w:t>
      </w:r>
      <w:r>
        <w:rPr>
          <w:spacing w:val="3"/>
        </w:rPr>
        <w:t xml:space="preserve"> </w:t>
      </w:r>
      <w:r>
        <w:t>же, в</w:t>
      </w:r>
      <w:r>
        <w:rPr>
          <w:spacing w:val="-1"/>
        </w:rPr>
        <w:t xml:space="preserve"> </w:t>
      </w:r>
      <w:r>
        <w:t>команде.</w:t>
      </w:r>
    </w:p>
    <w:p w:rsidR="00A83565" w:rsidRDefault="00A83565">
      <w:pPr>
        <w:pStyle w:val="a3"/>
      </w:pPr>
    </w:p>
    <w:p w:rsidR="00A83565" w:rsidRDefault="00C40A7E">
      <w:pPr>
        <w:pStyle w:val="a3"/>
        <w:spacing w:before="1"/>
        <w:ind w:left="743"/>
        <w:jc w:val="both"/>
      </w:pPr>
      <w:r>
        <w:t>Выделяют</w:t>
      </w:r>
      <w:r>
        <w:rPr>
          <w:spacing w:val="23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компетенции,</w:t>
      </w:r>
      <w:r>
        <w:rPr>
          <w:spacing w:val="22"/>
        </w:rPr>
        <w:t xml:space="preserve"> </w:t>
      </w:r>
      <w:r>
        <w:t>определяющие</w:t>
      </w:r>
      <w:r>
        <w:rPr>
          <w:spacing w:val="22"/>
        </w:rPr>
        <w:t xml:space="preserve"> </w:t>
      </w:r>
      <w:r>
        <w:t>функциональную</w:t>
      </w:r>
      <w:r>
        <w:rPr>
          <w:spacing w:val="23"/>
        </w:rPr>
        <w:t xml:space="preserve"> </w:t>
      </w:r>
      <w:r>
        <w:t>грамотность:</w:t>
      </w:r>
    </w:p>
    <w:p w:rsidR="00A83565" w:rsidRDefault="00C40A7E">
      <w:pPr>
        <w:ind w:left="683"/>
        <w:jc w:val="both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умения):</w:t>
      </w:r>
    </w:p>
    <w:p w:rsidR="00A83565" w:rsidRDefault="00C40A7E">
      <w:pPr>
        <w:pStyle w:val="a3"/>
        <w:ind w:left="683" w:right="841"/>
        <w:jc w:val="both"/>
      </w:pPr>
      <w:r>
        <w:rPr>
          <w:i/>
        </w:rPr>
        <w:t>критическое</w:t>
      </w:r>
      <w:r>
        <w:rPr>
          <w:i/>
          <w:spacing w:val="1"/>
        </w:rPr>
        <w:t xml:space="preserve"> </w:t>
      </w:r>
      <w:r>
        <w:rPr>
          <w:i/>
        </w:rPr>
        <w:t>мышление</w:t>
      </w:r>
      <w:r>
        <w:rPr>
          <w:i/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мышления:</w:t>
      </w:r>
      <w:r>
        <w:rPr>
          <w:spacing w:val="-1"/>
        </w:rPr>
        <w:t xml:space="preserve"> </w:t>
      </w:r>
      <w:r>
        <w:t>вызов, осмысления, рефлексия,</w:t>
      </w:r>
      <w:r>
        <w:rPr>
          <w:spacing w:val="-1"/>
        </w:rPr>
        <w:t xml:space="preserve"> </w:t>
      </w:r>
      <w:proofErr w:type="spellStart"/>
      <w:r>
        <w:t>фишбоун</w:t>
      </w:r>
      <w:proofErr w:type="spellEnd"/>
      <w:r>
        <w:t>),</w:t>
      </w:r>
    </w:p>
    <w:p w:rsidR="00A83565" w:rsidRDefault="00C40A7E">
      <w:pPr>
        <w:pStyle w:val="a3"/>
        <w:ind w:left="683" w:right="832" w:firstLine="60"/>
        <w:jc w:val="both"/>
      </w:pPr>
      <w:r>
        <w:rPr>
          <w:i/>
        </w:rPr>
        <w:t>креативность</w:t>
      </w:r>
      <w:r>
        <w:rPr>
          <w:i/>
          <w:spacing w:val="1"/>
        </w:rPr>
        <w:t xml:space="preserve"> </w:t>
      </w:r>
      <w:r>
        <w:t>(исследования,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и(</w:t>
      </w:r>
      <w:proofErr w:type="gramEnd"/>
      <w:r>
        <w:t>песни,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-4"/>
        </w:rPr>
        <w:t xml:space="preserve"> </w:t>
      </w:r>
      <w:r>
        <w:t>танцы),художественные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 w:rsidR="00A83565" w:rsidRDefault="00C40A7E">
      <w:pPr>
        <w:pStyle w:val="a3"/>
        <w:ind w:left="683" w:right="832"/>
        <w:jc w:val="both"/>
      </w:pPr>
      <w:r>
        <w:t>коммуникация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 специалистами)</w:t>
      </w:r>
    </w:p>
    <w:p w:rsidR="00A83565" w:rsidRDefault="00C40A7E">
      <w:pPr>
        <w:pStyle w:val="a3"/>
        <w:ind w:left="683" w:right="837" w:firstLine="60"/>
        <w:jc w:val="both"/>
      </w:pPr>
      <w:r>
        <w:rPr>
          <w:i/>
        </w:rPr>
        <w:t>кооперация</w:t>
      </w:r>
      <w:r>
        <w:rPr>
          <w:i/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сотрудничество)</w:t>
      </w:r>
    </w:p>
    <w:p w:rsidR="00A83565" w:rsidRDefault="00C40A7E">
      <w:pPr>
        <w:pStyle w:val="a3"/>
        <w:ind w:left="683" w:right="836"/>
        <w:jc w:val="both"/>
      </w:pPr>
      <w:r>
        <w:t>Ведущим видом деятельности для детей дошкольного возраста является игра. В 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недосягаемую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используя различные</w:t>
      </w:r>
      <w:r>
        <w:rPr>
          <w:spacing w:val="-3"/>
        </w:rPr>
        <w:t xml:space="preserve"> </w:t>
      </w:r>
      <w:r>
        <w:t>методы и</w:t>
      </w:r>
      <w:r>
        <w:rPr>
          <w:spacing w:val="2"/>
        </w:rPr>
        <w:t xml:space="preserve"> </w:t>
      </w:r>
      <w:r>
        <w:t>приемы в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сочетании</w:t>
      </w:r>
    </w:p>
    <w:p w:rsidR="00A83565" w:rsidRDefault="00A83565">
      <w:pPr>
        <w:pStyle w:val="a3"/>
        <w:rPr>
          <w:sz w:val="26"/>
        </w:rPr>
      </w:pPr>
    </w:p>
    <w:p w:rsidR="00A83565" w:rsidRDefault="00A83565">
      <w:pPr>
        <w:pStyle w:val="a3"/>
        <w:spacing w:before="5"/>
        <w:rPr>
          <w:sz w:val="22"/>
        </w:rPr>
      </w:pPr>
    </w:p>
    <w:p w:rsidR="00A83565" w:rsidRDefault="00C40A7E">
      <w:pPr>
        <w:pStyle w:val="1"/>
        <w:numPr>
          <w:ilvl w:val="0"/>
          <w:numId w:val="11"/>
        </w:numPr>
        <w:tabs>
          <w:tab w:val="left" w:pos="1404"/>
        </w:tabs>
        <w:ind w:hanging="181"/>
      </w:pPr>
      <w:r>
        <w:t>направление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«Педагогические</w:t>
      </w:r>
      <w:r>
        <w:rPr>
          <w:spacing w:val="-3"/>
        </w:rPr>
        <w:t xml:space="preserve"> </w:t>
      </w:r>
      <w:r>
        <w:t>кадры».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 w:right="751"/>
      </w:pPr>
      <w:r>
        <w:t>Направлено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повышение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мероприятий:</w:t>
      </w:r>
    </w:p>
    <w:p w:rsidR="00A83565" w:rsidRDefault="00C40A7E">
      <w:pPr>
        <w:pStyle w:val="a4"/>
        <w:numPr>
          <w:ilvl w:val="0"/>
          <w:numId w:val="12"/>
        </w:numPr>
        <w:tabs>
          <w:tab w:val="left" w:pos="1393"/>
          <w:tab w:val="left" w:pos="1394"/>
        </w:tabs>
        <w:spacing w:before="1"/>
        <w:jc w:val="left"/>
        <w:rPr>
          <w:sz w:val="24"/>
        </w:rPr>
      </w:pPr>
      <w:r>
        <w:rPr>
          <w:sz w:val="24"/>
        </w:rPr>
        <w:t>семинары;</w:t>
      </w:r>
    </w:p>
    <w:p w:rsidR="00A83565" w:rsidRDefault="00C40A7E">
      <w:pPr>
        <w:pStyle w:val="a4"/>
        <w:numPr>
          <w:ilvl w:val="0"/>
          <w:numId w:val="12"/>
        </w:numPr>
        <w:tabs>
          <w:tab w:val="left" w:pos="1393"/>
          <w:tab w:val="left" w:pos="1394"/>
        </w:tabs>
        <w:jc w:val="left"/>
        <w:rPr>
          <w:sz w:val="24"/>
        </w:rPr>
      </w:pPr>
      <w:r>
        <w:rPr>
          <w:sz w:val="24"/>
        </w:rPr>
        <w:t>мастер-классы;</w:t>
      </w:r>
    </w:p>
    <w:p w:rsidR="00A83565" w:rsidRDefault="00C40A7E">
      <w:pPr>
        <w:pStyle w:val="a4"/>
        <w:numPr>
          <w:ilvl w:val="0"/>
          <w:numId w:val="12"/>
        </w:numPr>
        <w:tabs>
          <w:tab w:val="left" w:pos="1393"/>
          <w:tab w:val="left" w:pos="1394"/>
        </w:tabs>
        <w:jc w:val="left"/>
        <w:rPr>
          <w:sz w:val="24"/>
        </w:rPr>
      </w:pPr>
      <w:r>
        <w:rPr>
          <w:sz w:val="24"/>
        </w:rPr>
        <w:t>практикумы;</w:t>
      </w:r>
    </w:p>
    <w:p w:rsidR="00A83565" w:rsidRDefault="00C40A7E">
      <w:pPr>
        <w:pStyle w:val="a4"/>
        <w:numPr>
          <w:ilvl w:val="0"/>
          <w:numId w:val="12"/>
        </w:numPr>
        <w:tabs>
          <w:tab w:val="left" w:pos="1393"/>
          <w:tab w:val="left" w:pos="1394"/>
        </w:tabs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квалификации.</w:t>
      </w:r>
    </w:p>
    <w:p w:rsidR="00A83565" w:rsidRDefault="00C40A7E">
      <w:pPr>
        <w:pStyle w:val="a3"/>
        <w:ind w:left="683" w:right="840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современным</w:t>
      </w:r>
      <w:proofErr w:type="gramEnd"/>
      <w:r>
        <w:rPr>
          <w:spacing w:val="-2"/>
        </w:rPr>
        <w:t xml:space="preserve"> </w:t>
      </w:r>
      <w:proofErr w:type="spellStart"/>
      <w:r>
        <w:t>ребѐнком</w:t>
      </w:r>
      <w:proofErr w:type="spellEnd"/>
      <w:r>
        <w:t>:</w:t>
      </w:r>
    </w:p>
    <w:p w:rsidR="00A83565" w:rsidRDefault="00C40A7E">
      <w:pPr>
        <w:pStyle w:val="a3"/>
        <w:ind w:left="683" w:right="6576"/>
      </w:pPr>
      <w:r>
        <w:t>Технология метода проектов</w:t>
      </w:r>
      <w:r>
        <w:rPr>
          <w:spacing w:val="1"/>
        </w:rPr>
        <w:t xml:space="preserve"> </w:t>
      </w:r>
      <w:r>
        <w:t>Технология развивающих игр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proofErr w:type="spellStart"/>
      <w:r>
        <w:t>Фишбоун</w:t>
      </w:r>
      <w:proofErr w:type="spellEnd"/>
    </w:p>
    <w:p w:rsidR="00A83565" w:rsidRDefault="00C40A7E">
      <w:pPr>
        <w:pStyle w:val="a3"/>
        <w:ind w:left="683"/>
      </w:pPr>
      <w:r>
        <w:t>Технология</w:t>
      </w:r>
      <w:r>
        <w:rPr>
          <w:spacing w:val="-8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развития</w:t>
      </w:r>
    </w:p>
    <w:p w:rsidR="00A83565" w:rsidRDefault="00C40A7E">
      <w:pPr>
        <w:pStyle w:val="a3"/>
        <w:ind w:left="683" w:right="3592"/>
      </w:pPr>
      <w:r>
        <w:t>Технология элементарного детского экспериментирования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проблемного обучения</w:t>
      </w:r>
    </w:p>
    <w:p w:rsidR="00A83565" w:rsidRDefault="00A83565">
      <w:p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683" w:right="7815"/>
      </w:pPr>
      <w:proofErr w:type="spellStart"/>
      <w:r>
        <w:lastRenderedPageBreak/>
        <w:t>Квест</w:t>
      </w:r>
      <w:proofErr w:type="spellEnd"/>
      <w:r>
        <w:t>-технология</w:t>
      </w:r>
      <w:r>
        <w:rPr>
          <w:spacing w:val="-57"/>
        </w:rPr>
        <w:t xml:space="preserve"> </w:t>
      </w:r>
      <w:r>
        <w:t>ТРИЗ-технологии</w:t>
      </w:r>
    </w:p>
    <w:p w:rsidR="00A83565" w:rsidRDefault="00C40A7E">
      <w:pPr>
        <w:pStyle w:val="a3"/>
        <w:ind w:left="683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numPr>
          <w:ilvl w:val="0"/>
          <w:numId w:val="11"/>
        </w:numPr>
        <w:tabs>
          <w:tab w:val="left" w:pos="1404"/>
        </w:tabs>
        <w:ind w:hanging="181"/>
      </w:pPr>
      <w:r>
        <w:t>направление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«Партнерство/сотрудничество».</w:t>
      </w:r>
    </w:p>
    <w:p w:rsidR="00A83565" w:rsidRDefault="00A83565">
      <w:pPr>
        <w:pStyle w:val="a3"/>
        <w:spacing w:before="6"/>
        <w:rPr>
          <w:b/>
          <w:sz w:val="23"/>
        </w:rPr>
      </w:pPr>
    </w:p>
    <w:p w:rsidR="00A83565" w:rsidRDefault="00C40A7E">
      <w:pPr>
        <w:pStyle w:val="a3"/>
        <w:spacing w:before="1"/>
        <w:ind w:left="542" w:right="430"/>
        <w:jc w:val="both"/>
      </w:pPr>
      <w:r>
        <w:t>Направленно на расширение возможности реализации проекта и привлечения опыта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</w:t>
      </w:r>
      <w:proofErr w:type="gramStart"/>
      <w:r>
        <w:rPr>
          <w:spacing w:val="1"/>
        </w:rPr>
        <w:t>.Г</w:t>
      </w:r>
      <w:proofErr w:type="gramEnd"/>
      <w:r>
        <w:rPr>
          <w:spacing w:val="1"/>
        </w:rPr>
        <w:t>азимурского</w:t>
      </w:r>
      <w:proofErr w:type="spellEnd"/>
      <w:r>
        <w:rPr>
          <w:spacing w:val="1"/>
        </w:rPr>
        <w:t xml:space="preserve"> Завода </w:t>
      </w:r>
      <w:r>
        <w:t>(согласно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-6"/>
        </w:rPr>
        <w:t xml:space="preserve"> </w:t>
      </w:r>
      <w:r>
        <w:t>плану).</w:t>
      </w:r>
    </w:p>
    <w:p w:rsidR="00A83565" w:rsidRDefault="00A83565">
      <w:pPr>
        <w:pStyle w:val="a3"/>
        <w:rPr>
          <w:sz w:val="26"/>
        </w:rPr>
      </w:pPr>
    </w:p>
    <w:p w:rsidR="00A83565" w:rsidRDefault="00A83565">
      <w:pPr>
        <w:pStyle w:val="a3"/>
        <w:spacing w:before="4"/>
        <w:rPr>
          <w:sz w:val="22"/>
        </w:rPr>
      </w:pPr>
    </w:p>
    <w:p w:rsidR="00A83565" w:rsidRDefault="00C40A7E">
      <w:pPr>
        <w:pStyle w:val="1"/>
        <w:numPr>
          <w:ilvl w:val="1"/>
          <w:numId w:val="7"/>
        </w:numPr>
        <w:tabs>
          <w:tab w:val="left" w:pos="1249"/>
          <w:tab w:val="left" w:pos="1250"/>
        </w:tabs>
        <w:spacing w:before="1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 реализации</w:t>
      </w:r>
      <w:r>
        <w:rPr>
          <w:spacing w:val="-2"/>
        </w:rPr>
        <w:t xml:space="preserve"> </w:t>
      </w:r>
      <w:proofErr w:type="spellStart"/>
      <w:r>
        <w:t>проектана</w:t>
      </w:r>
      <w:proofErr w:type="spellEnd"/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годы.</w:t>
      </w:r>
    </w:p>
    <w:p w:rsidR="00A83565" w:rsidRDefault="00A83565">
      <w:pPr>
        <w:pStyle w:val="a3"/>
        <w:spacing w:before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1106"/>
        </w:trPr>
        <w:tc>
          <w:tcPr>
            <w:tcW w:w="586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ind w:right="8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6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left="6" w:right="11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  <w:tr w:rsidR="00A83565">
        <w:trPr>
          <w:trHeight w:val="275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A83565">
        <w:trPr>
          <w:trHeight w:val="1221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95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4" w:right="3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8" w:lineRule="exact"/>
              <w:ind w:left="47" w:right="14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83565">
        <w:trPr>
          <w:trHeight w:val="2208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988"/>
                <w:tab w:val="left" w:pos="1537"/>
                <w:tab w:val="left" w:pos="1614"/>
                <w:tab w:val="left" w:pos="270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2023-2024гг.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83565" w:rsidRDefault="00C40A7E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97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4" w:right="3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left="87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A83565">
        <w:trPr>
          <w:trHeight w:val="272"/>
        </w:trPr>
        <w:tc>
          <w:tcPr>
            <w:tcW w:w="586" w:type="dxa"/>
            <w:tcBorders>
              <w:bottom w:val="nil"/>
            </w:tcBorders>
          </w:tcPr>
          <w:p w:rsidR="00A83565" w:rsidRDefault="00C40A7E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43" w:type="dxa"/>
            <w:tcBorders>
              <w:bottom w:val="nil"/>
            </w:tcBorders>
          </w:tcPr>
          <w:p w:rsidR="00A83565" w:rsidRDefault="00C40A7E">
            <w:pPr>
              <w:pStyle w:val="TableParagraph"/>
              <w:tabs>
                <w:tab w:val="left" w:pos="153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готовности</w:t>
            </w:r>
          </w:p>
        </w:tc>
        <w:tc>
          <w:tcPr>
            <w:tcW w:w="2182" w:type="dxa"/>
            <w:tcBorders>
              <w:bottom w:val="nil"/>
            </w:tcBorders>
          </w:tcPr>
          <w:p w:rsidR="00A83565" w:rsidRDefault="00C40A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</w:tc>
        <w:tc>
          <w:tcPr>
            <w:tcW w:w="1275" w:type="dxa"/>
            <w:tcBorders>
              <w:bottom w:val="nil"/>
            </w:tcBorders>
          </w:tcPr>
          <w:p w:rsidR="00A83565" w:rsidRDefault="00C40A7E">
            <w:pPr>
              <w:pStyle w:val="TableParagraph"/>
              <w:spacing w:line="253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1702" w:type="dxa"/>
            <w:tcBorders>
              <w:bottom w:val="nil"/>
            </w:tcBorders>
          </w:tcPr>
          <w:p w:rsidR="00A83565" w:rsidRDefault="00C40A7E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  <w:tc>
          <w:tcPr>
            <w:tcW w:w="1417" w:type="dxa"/>
            <w:tcBorders>
              <w:bottom w:val="nil"/>
            </w:tcBorders>
          </w:tcPr>
          <w:p w:rsidR="00A83565" w:rsidRDefault="00C40A7E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tabs>
                <w:tab w:val="left" w:pos="988"/>
                <w:tab w:val="left" w:pos="16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введению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сташий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ind w:left="2" w:right="1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tabs>
                <w:tab w:val="left" w:pos="15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tabs>
                <w:tab w:val="left" w:pos="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tabs>
                <w:tab w:val="left" w:pos="15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6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A83565" w:rsidRDefault="00C40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83565">
        <w:trPr>
          <w:trHeight w:val="278"/>
        </w:trPr>
        <w:tc>
          <w:tcPr>
            <w:tcW w:w="586" w:type="dxa"/>
            <w:tcBorders>
              <w:top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A83565" w:rsidRDefault="00C40A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top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83565" w:rsidRDefault="00A835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3565" w:rsidRDefault="00A83565">
      <w:pPr>
        <w:rPr>
          <w:sz w:val="20"/>
        </w:r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248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</w:p>
          <w:p w:rsidR="00A83565" w:rsidRDefault="00C40A7E">
            <w:pPr>
              <w:pStyle w:val="TableParagraph"/>
              <w:tabs>
                <w:tab w:val="left" w:pos="1614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3565" w:rsidRDefault="00C40A7E">
            <w:pPr>
              <w:pStyle w:val="TableParagraph"/>
              <w:ind w:right="1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A83565" w:rsidRDefault="00C40A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4" w:right="60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95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A83565">
        <w:trPr>
          <w:trHeight w:val="1290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970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A83565" w:rsidRDefault="00C40A7E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361" w:right="236" w:hanging="26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</w:t>
            </w:r>
            <w:proofErr w:type="spellEnd"/>
          </w:p>
          <w:p w:rsidR="00A83565" w:rsidRDefault="00C40A7E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3565">
        <w:trPr>
          <w:trHeight w:val="1932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1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</w:p>
          <w:p w:rsidR="00A83565" w:rsidRDefault="00C40A7E">
            <w:pPr>
              <w:pStyle w:val="TableParagraph"/>
              <w:tabs>
                <w:tab w:val="left" w:pos="1079"/>
                <w:tab w:val="left" w:pos="1672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69" w:right="1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A83565" w:rsidRDefault="00C40A7E">
            <w:pPr>
              <w:pStyle w:val="TableParagraph"/>
              <w:ind w:left="69" w:right="152"/>
              <w:jc w:val="center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  <w:p w:rsidR="00A83565" w:rsidRDefault="00C40A7E">
            <w:pPr>
              <w:pStyle w:val="TableParagraph"/>
              <w:spacing w:line="270" w:lineRule="atLeast"/>
              <w:ind w:left="97" w:right="249" w:hanging="4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</w:p>
        </w:tc>
      </w:tr>
      <w:tr w:rsidR="00A83565">
        <w:trPr>
          <w:trHeight w:val="277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A83565">
        <w:trPr>
          <w:trHeight w:val="2208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A83565" w:rsidRDefault="00C40A7E">
            <w:pPr>
              <w:pStyle w:val="TableParagraph"/>
              <w:tabs>
                <w:tab w:val="left" w:pos="1259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методической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  <w:t>–</w:t>
            </w:r>
          </w:p>
          <w:p w:rsidR="00A83565" w:rsidRDefault="00C40A7E">
            <w:pPr>
              <w:pStyle w:val="TableParagraph"/>
              <w:tabs>
                <w:tab w:val="left" w:pos="1259"/>
                <w:tab w:val="left" w:pos="2387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дидактических пособий,</w:t>
            </w:r>
            <w:r>
              <w:rPr>
                <w:sz w:val="24"/>
              </w:rPr>
              <w:t xml:space="preserve"> изучение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3565" w:rsidRDefault="00C40A7E">
            <w:pPr>
              <w:pStyle w:val="TableParagraph"/>
              <w:spacing w:line="270" w:lineRule="atLeast"/>
              <w:ind w:right="118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49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</w:p>
          <w:p w:rsidR="00A83565" w:rsidRDefault="00C40A7E">
            <w:pPr>
              <w:pStyle w:val="TableParagraph"/>
              <w:tabs>
                <w:tab w:val="left" w:pos="172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45" w:right="1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A83565" w:rsidRDefault="00C40A7E">
            <w:pPr>
              <w:pStyle w:val="TableParagraph"/>
              <w:ind w:left="45" w:right="143"/>
              <w:jc w:val="center"/>
              <w:rPr>
                <w:sz w:val="24"/>
              </w:rPr>
            </w:pPr>
            <w:r>
              <w:rPr>
                <w:sz w:val="24"/>
              </w:rPr>
              <w:t>закупок</w:t>
            </w:r>
          </w:p>
        </w:tc>
      </w:tr>
      <w:tr w:rsidR="00A83565">
        <w:trPr>
          <w:trHeight w:val="1703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A83565" w:rsidRDefault="00C40A7E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</w:p>
          <w:p w:rsidR="00A83565" w:rsidRDefault="00C40A7E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38" w:right="18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A83565" w:rsidRDefault="00C40A7E">
            <w:pPr>
              <w:pStyle w:val="TableParagraph"/>
              <w:ind w:left="97" w:right="242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закупок</w:t>
            </w:r>
          </w:p>
        </w:tc>
      </w:tr>
      <w:tr w:rsidR="00A83565">
        <w:trPr>
          <w:trHeight w:val="275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83565">
        <w:trPr>
          <w:trHeight w:val="3312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14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курсов</w:t>
            </w:r>
          </w:p>
          <w:p w:rsidR="00A83565" w:rsidRDefault="00C40A7E">
            <w:pPr>
              <w:pStyle w:val="TableParagraph"/>
              <w:tabs>
                <w:tab w:val="left" w:pos="259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A83565" w:rsidRDefault="00C40A7E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A83565" w:rsidRDefault="00C40A7E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</w:tbl>
    <w:p w:rsidR="00A83565" w:rsidRDefault="00A83565">
      <w:pPr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3038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A83565" w:rsidRDefault="00C40A7E">
            <w:pPr>
              <w:pStyle w:val="TableParagraph"/>
              <w:tabs>
                <w:tab w:val="left" w:pos="1408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 через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185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(семинар,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изучение передового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95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2023 -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95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83565">
        <w:trPr>
          <w:trHeight w:val="1104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83565" w:rsidRDefault="00C40A7E">
            <w:pPr>
              <w:pStyle w:val="TableParagraph"/>
              <w:tabs>
                <w:tab w:val="right" w:pos="284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,2023-2024</w:t>
            </w:r>
          </w:p>
          <w:p w:rsidR="00A83565" w:rsidRDefault="00C40A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83565" w:rsidRDefault="00C40A7E">
            <w:pPr>
              <w:pStyle w:val="TableParagraph"/>
              <w:spacing w:line="276" w:lineRule="exact"/>
              <w:ind w:left="4" w:right="59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24" w:right="18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26" w:right="18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</w:t>
            </w:r>
            <w:proofErr w:type="spellEnd"/>
          </w:p>
          <w:p w:rsidR="00A83565" w:rsidRDefault="00C40A7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83565">
        <w:trPr>
          <w:trHeight w:val="1931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83565" w:rsidRDefault="00C40A7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педагогического 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89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проведения</w:t>
            </w:r>
          </w:p>
          <w:p w:rsidR="00A83565" w:rsidRDefault="00C40A7E">
            <w:pPr>
              <w:pStyle w:val="TableParagraph"/>
              <w:tabs>
                <w:tab w:val="left" w:pos="1950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педсовета,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24" w:right="18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26" w:right="18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ind w:left="118" w:right="199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A83565">
        <w:trPr>
          <w:trHeight w:val="1931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83565" w:rsidRDefault="00C40A7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межмуниципального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83565" w:rsidRDefault="00C40A7E">
            <w:pPr>
              <w:pStyle w:val="TableParagraph"/>
              <w:tabs>
                <w:tab w:val="left" w:pos="709"/>
              </w:tabs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семинара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5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A83565">
        <w:trPr>
          <w:trHeight w:val="1931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219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z w:val="24"/>
              </w:rPr>
              <w:tab/>
              <w:t>опыта</w:t>
            </w:r>
          </w:p>
          <w:p w:rsidR="00A83565" w:rsidRDefault="00C40A7E">
            <w:pPr>
              <w:pStyle w:val="TableParagraph"/>
              <w:tabs>
                <w:tab w:val="left" w:pos="21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Доклад,</w:t>
            </w:r>
          </w:p>
          <w:p w:rsidR="00A83565" w:rsidRDefault="00C40A7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 w:rsidR="00A83565" w:rsidRDefault="00C40A7E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128" w:right="212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351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:rsidR="00A83565" w:rsidRDefault="00C40A7E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83565">
        <w:trPr>
          <w:trHeight w:val="165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049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</w:p>
          <w:p w:rsidR="00A83565" w:rsidRDefault="00C40A7E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A83565" w:rsidRDefault="00C40A7E">
            <w:pPr>
              <w:pStyle w:val="TableParagraph"/>
              <w:spacing w:line="270" w:lineRule="atLeast"/>
              <w:ind w:right="118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  <w:p w:rsidR="00A83565" w:rsidRDefault="00C40A7E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</w:p>
          <w:p w:rsidR="00A83565" w:rsidRDefault="00C40A7E">
            <w:pPr>
              <w:pStyle w:val="TableParagraph"/>
              <w:tabs>
                <w:tab w:val="left" w:pos="1953"/>
              </w:tabs>
              <w:rPr>
                <w:sz w:val="24"/>
              </w:rPr>
            </w:pP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A83565" w:rsidRDefault="00C40A7E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видеоматериал,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5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ind w:left="207" w:right="294" w:hanging="92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A83565">
        <w:trPr>
          <w:trHeight w:val="1655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A83565" w:rsidRDefault="00C40A7E">
            <w:pPr>
              <w:pStyle w:val="TableParagraph"/>
              <w:tabs>
                <w:tab w:val="left" w:pos="1355"/>
                <w:tab w:val="left" w:pos="22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A83565" w:rsidRDefault="00C40A7E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проекту»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</w:p>
          <w:p w:rsidR="00A83565" w:rsidRDefault="00C40A7E">
            <w:pPr>
              <w:pStyle w:val="TableParagraph"/>
              <w:tabs>
                <w:tab w:val="left" w:pos="195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A83565" w:rsidRDefault="00C40A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70" w:lineRule="atLeast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A83565">
        <w:trPr>
          <w:trHeight w:val="835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</w:tbl>
    <w:p w:rsidR="00A83565" w:rsidRDefault="00A83565">
      <w:pPr>
        <w:spacing w:line="265" w:lineRule="exact"/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248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838"/>
              </w:tabs>
              <w:ind w:right="8"/>
              <w:rPr>
                <w:sz w:val="24"/>
              </w:rPr>
            </w:pPr>
            <w:r>
              <w:rPr>
                <w:sz w:val="24"/>
              </w:rPr>
              <w:t>Приказ о назначении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4" w:right="3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83565" w:rsidRDefault="00C40A7E">
            <w:pPr>
              <w:pStyle w:val="TableParagraph"/>
              <w:ind w:left="4" w:right="76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A83565" w:rsidRDefault="00C40A7E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A83565">
        <w:trPr>
          <w:trHeight w:val="2760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83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27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</w:p>
          <w:p w:rsidR="00A83565" w:rsidRDefault="00C40A7E">
            <w:pPr>
              <w:pStyle w:val="TableParagraph"/>
              <w:tabs>
                <w:tab w:val="left" w:pos="196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83565" w:rsidRDefault="00C40A7E">
            <w:pPr>
              <w:pStyle w:val="TableParagraph"/>
              <w:tabs>
                <w:tab w:val="left" w:pos="1432"/>
                <w:tab w:val="left" w:pos="1950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83565" w:rsidRDefault="00C40A7E">
            <w:pPr>
              <w:pStyle w:val="TableParagraph"/>
              <w:ind w:left="88" w:right="141" w:hanging="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</w:t>
            </w:r>
            <w:proofErr w:type="spellEnd"/>
          </w:p>
          <w:p w:rsidR="00A83565" w:rsidRDefault="00C40A7E">
            <w:pPr>
              <w:pStyle w:val="TableParagraph"/>
              <w:ind w:left="66" w:right="143" w:firstLine="422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</w:p>
          <w:p w:rsidR="00A83565" w:rsidRDefault="00C40A7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НОД,</w:t>
            </w:r>
          </w:p>
          <w:p w:rsidR="00A83565" w:rsidRDefault="00C40A7E">
            <w:pPr>
              <w:pStyle w:val="TableParagraph"/>
              <w:ind w:left="212" w:right="599" w:hanging="3"/>
              <w:jc w:val="both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83565">
        <w:trPr>
          <w:trHeight w:val="2207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  <w:p w:rsidR="00A83565" w:rsidRDefault="00C40A7E">
            <w:pPr>
              <w:pStyle w:val="TableParagraph"/>
              <w:ind w:right="1159"/>
              <w:rPr>
                <w:sz w:val="24"/>
              </w:rPr>
            </w:pPr>
            <w:r>
              <w:rPr>
                <w:spacing w:val="-1"/>
                <w:sz w:val="24"/>
              </w:rPr>
              <w:t>-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-читательская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A83565" w:rsidRDefault="00C40A7E">
            <w:pPr>
              <w:pStyle w:val="TableParagraph"/>
              <w:spacing w:line="276" w:lineRule="exact"/>
              <w:ind w:right="71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естественно-научная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  <w:p w:rsidR="00A83565" w:rsidRDefault="00C40A7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приказы, 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фотоматериал, сайт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83565" w:rsidRDefault="00C40A7E">
            <w:pPr>
              <w:pStyle w:val="TableParagraph"/>
              <w:ind w:left="4" w:right="2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</w:tr>
      <w:tr w:rsidR="00A83565">
        <w:trPr>
          <w:trHeight w:val="832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A83565">
        <w:trPr>
          <w:trHeight w:val="2207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47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A83565" w:rsidRDefault="00C40A7E">
            <w:pPr>
              <w:pStyle w:val="TableParagraph"/>
              <w:spacing w:line="270" w:lineRule="atLeast"/>
              <w:ind w:right="1187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83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предпосылок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4" w:right="23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4" w:right="29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right="26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</w:tr>
      <w:tr w:rsidR="00A83565">
        <w:trPr>
          <w:trHeight w:val="2210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(планов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1033"/>
                <w:tab w:val="left" w:pos="1384"/>
                <w:tab w:val="left" w:pos="1699"/>
                <w:tab w:val="left" w:pos="1975"/>
                <w:tab w:val="left" w:pos="2092"/>
                <w:tab w:val="left" w:pos="2486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классов)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1214"/>
                <w:tab w:val="left" w:pos="14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ind w:left="4" w:right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4" w:right="32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ind w:left="66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</w:tr>
      <w:tr w:rsidR="00A83565">
        <w:trPr>
          <w:trHeight w:val="165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400"/>
                <w:tab w:val="left" w:pos="271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сценариев</w:t>
            </w:r>
            <w:r>
              <w:rPr>
                <w:sz w:val="24"/>
              </w:rPr>
              <w:tab/>
              <w:t>и</w:t>
            </w:r>
          </w:p>
          <w:p w:rsidR="00A83565" w:rsidRDefault="00C40A7E">
            <w:pPr>
              <w:pStyle w:val="TableParagraph"/>
              <w:tabs>
                <w:tab w:val="left" w:pos="149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(развлечения,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A83565" w:rsidRDefault="00C40A7E">
            <w:pPr>
              <w:pStyle w:val="TableParagraph"/>
              <w:tabs>
                <w:tab w:val="left" w:pos="10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83565" w:rsidRDefault="00C40A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4" w:right="35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</w:t>
            </w:r>
            <w:proofErr w:type="spellEnd"/>
          </w:p>
          <w:p w:rsidR="00A83565" w:rsidRDefault="00C40A7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</w:tr>
    </w:tbl>
    <w:p w:rsidR="00A83565" w:rsidRDefault="00A83565">
      <w:pPr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835"/>
        </w:trPr>
        <w:tc>
          <w:tcPr>
            <w:tcW w:w="586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  <w:p w:rsidR="00A83565" w:rsidRDefault="00C40A7E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сада,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размещениев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275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</w:tr>
      <w:tr w:rsidR="00A83565">
        <w:trPr>
          <w:trHeight w:val="1655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453"/>
                <w:tab w:val="left" w:pos="258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буклетов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3565" w:rsidRDefault="00C40A7E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gramEnd"/>
          </w:p>
          <w:p w:rsidR="00A83565" w:rsidRDefault="00C40A7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грамотности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</w:p>
          <w:p w:rsidR="00A83565" w:rsidRDefault="00C40A7E">
            <w:pPr>
              <w:pStyle w:val="TableParagraph"/>
              <w:tabs>
                <w:tab w:val="left" w:pos="172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1950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2023,</w:t>
            </w:r>
          </w:p>
          <w:p w:rsidR="00A83565" w:rsidRDefault="00C40A7E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4" w:right="35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224"/>
              <w:rPr>
                <w:sz w:val="24"/>
              </w:rPr>
            </w:pPr>
            <w:r>
              <w:rPr>
                <w:sz w:val="24"/>
              </w:rPr>
              <w:t>Буклеты</w:t>
            </w:r>
          </w:p>
        </w:tc>
      </w:tr>
      <w:tr w:rsidR="00A83565">
        <w:trPr>
          <w:trHeight w:val="3588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A83565" w:rsidRDefault="00C40A7E">
            <w:pPr>
              <w:pStyle w:val="TableParagraph"/>
              <w:tabs>
                <w:tab w:val="left" w:pos="1989"/>
                <w:tab w:val="left" w:pos="21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  <w:p w:rsidR="00A83565" w:rsidRDefault="00C40A7E">
            <w:pPr>
              <w:pStyle w:val="TableParagraph"/>
              <w:tabs>
                <w:tab w:val="left" w:pos="791"/>
                <w:tab w:val="left" w:pos="184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публикации,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A83565" w:rsidRDefault="00C40A7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4" w:right="32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Публичный</w:t>
            </w:r>
          </w:p>
          <w:p w:rsidR="00A83565" w:rsidRDefault="00C40A7E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764"/>
              </w:tabs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родительск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A83565" w:rsidRDefault="00C40A7E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A83565">
        <w:trPr>
          <w:trHeight w:val="834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83565">
        <w:trPr>
          <w:trHeight w:val="165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248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</w:p>
          <w:p w:rsidR="00A83565" w:rsidRDefault="00C40A7E">
            <w:pPr>
              <w:pStyle w:val="TableParagraph"/>
              <w:tabs>
                <w:tab w:val="left" w:pos="1069"/>
                <w:tab w:val="left" w:pos="273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родителями, </w:t>
            </w:r>
            <w:r>
              <w:rPr>
                <w:sz w:val="24"/>
              </w:rPr>
              <w:t>вовлечение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План,</w:t>
            </w:r>
          </w:p>
          <w:p w:rsidR="00A83565" w:rsidRDefault="00C40A7E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фото-и</w:t>
            </w:r>
            <w:proofErr w:type="gramEnd"/>
          </w:p>
          <w:p w:rsidR="00A83565" w:rsidRDefault="00C40A7E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pacing w:val="-1"/>
                <w:sz w:val="24"/>
              </w:rPr>
              <w:t>видеоматериал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70" w:lineRule="atLeast"/>
              <w:ind w:left="4" w:right="32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A83565" w:rsidRDefault="00C40A7E">
            <w:pPr>
              <w:pStyle w:val="TableParagraph"/>
              <w:ind w:right="1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твия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83565">
        <w:trPr>
          <w:trHeight w:val="1931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61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A83565" w:rsidRDefault="00C40A7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A83565" w:rsidRDefault="00C40A7E">
            <w:pPr>
              <w:pStyle w:val="TableParagraph"/>
              <w:tabs>
                <w:tab w:val="left" w:pos="1725"/>
                <w:tab w:val="left" w:pos="194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  <w:p w:rsidR="00A83565" w:rsidRDefault="00C40A7E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A83565" w:rsidRDefault="00C40A7E">
            <w:pPr>
              <w:pStyle w:val="TableParagraph"/>
              <w:ind w:left="4" w:right="35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A83565" w:rsidRDefault="00C40A7E">
            <w:pPr>
              <w:pStyle w:val="TableParagraph"/>
              <w:ind w:right="2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A83565" w:rsidRDefault="00C40A7E">
            <w:pPr>
              <w:pStyle w:val="TableParagraph"/>
              <w:ind w:right="2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фотоматер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иалы</w:t>
            </w:r>
            <w:proofErr w:type="spellEnd"/>
            <w:proofErr w:type="gramEnd"/>
          </w:p>
        </w:tc>
      </w:tr>
      <w:tr w:rsidR="00A83565">
        <w:trPr>
          <w:trHeight w:val="3036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83565" w:rsidRDefault="00C40A7E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gramEnd"/>
          </w:p>
          <w:p w:rsidR="00A83565" w:rsidRDefault="00C40A7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грамотности (а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83565" w:rsidRDefault="00C40A7E">
            <w:pPr>
              <w:pStyle w:val="TableParagraph"/>
              <w:ind w:left="4" w:right="43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3565" w:rsidRDefault="00C40A7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 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A83565" w:rsidRDefault="00C40A7E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</w:tr>
      <w:tr w:rsidR="00A83565">
        <w:trPr>
          <w:trHeight w:val="835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21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</w:p>
          <w:p w:rsidR="00A83565" w:rsidRDefault="00C40A7E">
            <w:pPr>
              <w:pStyle w:val="TableParagraph"/>
              <w:tabs>
                <w:tab w:val="left" w:pos="1516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tabs>
                <w:tab w:val="left" w:pos="89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проведения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форума,</w:t>
            </w:r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фотоматериал.</w:t>
            </w:r>
          </w:p>
        </w:tc>
        <w:tc>
          <w:tcPr>
            <w:tcW w:w="1275" w:type="dxa"/>
          </w:tcPr>
          <w:p w:rsidR="00A83565" w:rsidRDefault="00A83565">
            <w:pPr>
              <w:pStyle w:val="TableParagraph"/>
              <w:spacing w:line="260" w:lineRule="exact"/>
              <w:rPr>
                <w:sz w:val="24"/>
              </w:rPr>
            </w:pPr>
          </w:p>
          <w:p w:rsidR="00A83565" w:rsidRDefault="00C40A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330" w:right="233" w:hanging="233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Отчет.</w:t>
            </w:r>
          </w:p>
          <w:p w:rsidR="00A83565" w:rsidRDefault="00C40A7E">
            <w:pPr>
              <w:pStyle w:val="TableParagraph"/>
              <w:ind w:left="87" w:right="22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фотоматер</w:t>
            </w:r>
            <w:proofErr w:type="spellEnd"/>
          </w:p>
        </w:tc>
      </w:tr>
    </w:tbl>
    <w:p w:rsidR="00A83565" w:rsidRDefault="00A83565">
      <w:pPr>
        <w:jc w:val="center"/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43"/>
        <w:gridCol w:w="2182"/>
        <w:gridCol w:w="1275"/>
        <w:gridCol w:w="1702"/>
        <w:gridCol w:w="1417"/>
      </w:tblGrid>
      <w:tr w:rsidR="00A83565">
        <w:trPr>
          <w:trHeight w:val="835"/>
        </w:trPr>
        <w:tc>
          <w:tcPr>
            <w:tcW w:w="586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форума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проекту»</w:t>
            </w:r>
          </w:p>
        </w:tc>
        <w:tc>
          <w:tcPr>
            <w:tcW w:w="2182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83565" w:rsidRDefault="00A835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145" w:right="289" w:firstLine="1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2" w:lineRule="exact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иалы</w:t>
            </w:r>
            <w:proofErr w:type="spellEnd"/>
          </w:p>
        </w:tc>
      </w:tr>
      <w:tr w:rsidR="00A83565">
        <w:trPr>
          <w:trHeight w:val="834"/>
        </w:trPr>
        <w:tc>
          <w:tcPr>
            <w:tcW w:w="10105" w:type="dxa"/>
            <w:gridSpan w:val="6"/>
          </w:tcPr>
          <w:p w:rsidR="00A83565" w:rsidRDefault="00C40A7E">
            <w:pPr>
              <w:pStyle w:val="TableParagraph"/>
              <w:tabs>
                <w:tab w:val="left" w:pos="712"/>
              </w:tabs>
              <w:spacing w:line="26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</w:tr>
      <w:tr w:rsidR="00A83565">
        <w:trPr>
          <w:trHeight w:val="3864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62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273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азимурский</w:t>
            </w:r>
            <w:proofErr w:type="spellEnd"/>
            <w:r>
              <w:rPr>
                <w:sz w:val="24"/>
              </w:rPr>
              <w:t xml:space="preserve"> Завод</w:t>
            </w:r>
          </w:p>
          <w:p w:rsidR="00A83565" w:rsidRDefault="00C40A7E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РДК</w:t>
            </w:r>
            <w:r>
              <w:rPr>
                <w:spacing w:val="-57"/>
                <w:sz w:val="24"/>
              </w:rPr>
              <w:t xml:space="preserve"> </w:t>
            </w:r>
          </w:p>
          <w:p w:rsidR="00A83565" w:rsidRDefault="00C40A7E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  <w:p w:rsidR="00A83565" w:rsidRDefault="00C40A7E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left="141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Газимуро</w:t>
            </w:r>
            <w:proofErr w:type="spellEnd"/>
            <w:r>
              <w:rPr>
                <w:sz w:val="24"/>
              </w:rPr>
              <w:t>-заводская СОШ</w:t>
            </w:r>
          </w:p>
          <w:p w:rsidR="00A83565" w:rsidRDefault="00C40A7E">
            <w:pPr>
              <w:pStyle w:val="TableParagraph"/>
              <w:tabs>
                <w:tab w:val="left" w:pos="2446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-Библиотека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3565" w:rsidRDefault="00C40A7E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proofErr w:type="spellStart"/>
            <w:r>
              <w:rPr>
                <w:sz w:val="24"/>
              </w:rPr>
              <w:t>фотои</w:t>
            </w:r>
            <w:proofErr w:type="spellEnd"/>
            <w:r>
              <w:rPr>
                <w:sz w:val="24"/>
              </w:rPr>
              <w:t xml:space="preserve">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198"/>
              <w:rPr>
                <w:sz w:val="24"/>
              </w:rPr>
            </w:pPr>
            <w:r>
              <w:rPr>
                <w:sz w:val="24"/>
              </w:rPr>
              <w:t>Договор,</w:t>
            </w:r>
          </w:p>
          <w:p w:rsidR="00A83565" w:rsidRDefault="00C40A7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фото,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83565">
        <w:trPr>
          <w:trHeight w:val="3035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273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  <w:p w:rsidR="00A83565" w:rsidRDefault="00C40A7E">
            <w:pPr>
              <w:pStyle w:val="TableParagraph"/>
              <w:tabs>
                <w:tab w:val="left" w:pos="728"/>
                <w:tab w:val="left" w:pos="729"/>
                <w:tab w:val="left" w:pos="17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-РДК</w:t>
            </w:r>
          </w:p>
          <w:p w:rsidR="00A83565" w:rsidRDefault="00C40A7E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-Библиотека</w:t>
            </w:r>
          </w:p>
          <w:p w:rsidR="00A83565" w:rsidRDefault="00C40A7E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71 пожарно-спасательная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proofErr w:type="spellStart"/>
            <w:r>
              <w:rPr>
                <w:spacing w:val="-1"/>
                <w:sz w:val="24"/>
              </w:rPr>
              <w:t>с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азимурского</w:t>
            </w:r>
            <w:proofErr w:type="spellEnd"/>
            <w:r>
              <w:rPr>
                <w:spacing w:val="-1"/>
                <w:sz w:val="24"/>
              </w:rPr>
              <w:t xml:space="preserve"> Завода</w:t>
            </w:r>
          </w:p>
          <w:p w:rsidR="00A83565" w:rsidRDefault="00C40A7E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72" w:lineRule="exact"/>
              <w:ind w:left="141" w:hanging="140"/>
              <w:jc w:val="both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азимурского</w:t>
            </w:r>
            <w:proofErr w:type="spellEnd"/>
            <w:r>
              <w:rPr>
                <w:sz w:val="24"/>
              </w:rPr>
              <w:t xml:space="preserve"> Завода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3565" w:rsidRDefault="00C40A7E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proofErr w:type="spellStart"/>
            <w:r>
              <w:rPr>
                <w:sz w:val="24"/>
              </w:rPr>
              <w:t>фотои</w:t>
            </w:r>
            <w:proofErr w:type="spellEnd"/>
            <w:r>
              <w:rPr>
                <w:sz w:val="24"/>
              </w:rPr>
              <w:t xml:space="preserve">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C40A7E">
            <w:pPr>
              <w:pStyle w:val="TableParagraph"/>
              <w:spacing w:line="260" w:lineRule="exact"/>
              <w:ind w:left="198"/>
              <w:rPr>
                <w:sz w:val="24"/>
              </w:rPr>
            </w:pPr>
            <w:r>
              <w:rPr>
                <w:sz w:val="24"/>
              </w:rPr>
              <w:t>Договор,</w:t>
            </w:r>
          </w:p>
          <w:p w:rsidR="00A83565" w:rsidRDefault="00C40A7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фото,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83565">
        <w:trPr>
          <w:trHeight w:val="1379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62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1627"/>
              </w:tabs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A83565" w:rsidRDefault="00C40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3565" w:rsidRDefault="00C40A7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учебный год, фото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видео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spacing w:line="270" w:lineRule="atLeast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A83565">
            <w:pPr>
              <w:pStyle w:val="TableParagraph"/>
              <w:spacing w:before="6"/>
              <w:ind w:left="0"/>
              <w:rPr>
                <w:b/>
              </w:rPr>
            </w:pPr>
          </w:p>
          <w:p w:rsidR="00A83565" w:rsidRDefault="00C40A7E">
            <w:pPr>
              <w:pStyle w:val="TableParagraph"/>
              <w:ind w:left="46" w:right="143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ind w:left="49" w:right="143"/>
              <w:jc w:val="center"/>
              <w:rPr>
                <w:sz w:val="24"/>
              </w:rPr>
            </w:pPr>
            <w:r>
              <w:rPr>
                <w:sz w:val="24"/>
              </w:rPr>
              <w:t>фото,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83565">
        <w:trPr>
          <w:trHeight w:val="1380"/>
        </w:trPr>
        <w:tc>
          <w:tcPr>
            <w:tcW w:w="586" w:type="dxa"/>
          </w:tcPr>
          <w:p w:rsidR="00A83565" w:rsidRDefault="00C40A7E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2943" w:type="dxa"/>
          </w:tcPr>
          <w:p w:rsidR="00A83565" w:rsidRDefault="00C40A7E">
            <w:pPr>
              <w:pStyle w:val="TableParagraph"/>
              <w:tabs>
                <w:tab w:val="left" w:pos="162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A83565" w:rsidRDefault="00C40A7E">
            <w:pPr>
              <w:pStyle w:val="TableParagraph"/>
              <w:tabs>
                <w:tab w:val="left" w:pos="1658"/>
                <w:tab w:val="left" w:pos="27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  <w:t>лицами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83565" w:rsidRDefault="00C40A7E">
            <w:pPr>
              <w:pStyle w:val="TableParagraph"/>
              <w:tabs>
                <w:tab w:val="left" w:pos="917"/>
                <w:tab w:val="left" w:pos="2680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с. Газимурский Завод</w:t>
            </w:r>
          </w:p>
        </w:tc>
        <w:tc>
          <w:tcPr>
            <w:tcW w:w="2182" w:type="dxa"/>
          </w:tcPr>
          <w:p w:rsidR="00A83565" w:rsidRDefault="00C40A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3565" w:rsidRDefault="00C40A7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учебный год, фото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видео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5" w:type="dxa"/>
          </w:tcPr>
          <w:p w:rsidR="00A83565" w:rsidRDefault="00C40A7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A83565" w:rsidRDefault="00C40A7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A83565" w:rsidRDefault="00C40A7E">
            <w:pPr>
              <w:pStyle w:val="TableParagraph"/>
              <w:ind w:left="29" w:right="181"/>
              <w:jc w:val="center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  <w:p w:rsidR="00A83565" w:rsidRDefault="00C40A7E">
            <w:pPr>
              <w:pStyle w:val="TableParagraph"/>
              <w:spacing w:line="270" w:lineRule="atLeast"/>
              <w:ind w:left="145" w:right="296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A83565" w:rsidRDefault="00A83565">
            <w:pPr>
              <w:pStyle w:val="TableParagraph"/>
              <w:spacing w:before="6"/>
              <w:ind w:left="0"/>
              <w:rPr>
                <w:b/>
              </w:rPr>
            </w:pPr>
          </w:p>
          <w:p w:rsidR="00A83565" w:rsidRDefault="00C40A7E">
            <w:pPr>
              <w:pStyle w:val="TableParagraph"/>
              <w:ind w:left="46" w:right="143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A83565" w:rsidRDefault="00C40A7E">
            <w:pPr>
              <w:pStyle w:val="TableParagraph"/>
              <w:spacing w:before="1"/>
              <w:ind w:left="49" w:right="143"/>
              <w:jc w:val="center"/>
              <w:rPr>
                <w:sz w:val="24"/>
              </w:rPr>
            </w:pPr>
            <w:r>
              <w:rPr>
                <w:sz w:val="24"/>
              </w:rPr>
              <w:t>фото,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A83565" w:rsidRDefault="00A83565">
      <w:pPr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p w:rsidR="00A83565" w:rsidRDefault="00C40A7E">
      <w:pPr>
        <w:pStyle w:val="a4"/>
        <w:numPr>
          <w:ilvl w:val="0"/>
          <w:numId w:val="6"/>
        </w:numPr>
        <w:tabs>
          <w:tab w:val="left" w:pos="883"/>
        </w:tabs>
        <w:spacing w:before="68"/>
        <w:ind w:left="882" w:hanging="341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A83565" w:rsidRDefault="00A83565">
      <w:pPr>
        <w:pStyle w:val="a3"/>
        <w:spacing w:before="1"/>
        <w:rPr>
          <w:b/>
        </w:rPr>
      </w:pPr>
    </w:p>
    <w:p w:rsidR="00A83565" w:rsidRDefault="00C40A7E">
      <w:pPr>
        <w:pStyle w:val="1"/>
      </w:pPr>
      <w:r>
        <w:t>3.1.Кадровое</w:t>
      </w:r>
      <w:r>
        <w:rPr>
          <w:spacing w:val="-9"/>
        </w:rPr>
        <w:t xml:space="preserve"> </w:t>
      </w:r>
      <w:r>
        <w:t>обеспечение,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проекта</w:t>
      </w:r>
    </w:p>
    <w:p w:rsidR="00A83565" w:rsidRDefault="00A83565">
      <w:pPr>
        <w:pStyle w:val="a3"/>
        <w:spacing w:before="6"/>
        <w:rPr>
          <w:b/>
          <w:sz w:val="23"/>
        </w:rPr>
      </w:pPr>
    </w:p>
    <w:p w:rsidR="00A83565" w:rsidRDefault="00C40A7E">
      <w:pPr>
        <w:pStyle w:val="a3"/>
        <w:spacing w:before="1"/>
        <w:ind w:left="542" w:right="773"/>
      </w:pPr>
      <w:r>
        <w:t>К реализации проекта привлечены руководитель МДОУ, Методист,</w:t>
      </w:r>
      <w:r>
        <w:rPr>
          <w:spacing w:val="-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специалисты.</w:t>
      </w:r>
    </w:p>
    <w:p w:rsidR="00A83565" w:rsidRDefault="00A83565">
      <w:pPr>
        <w:pStyle w:val="a3"/>
        <w:spacing w:before="10" w:after="1"/>
        <w:rPr>
          <w:sz w:val="25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543"/>
        <w:gridCol w:w="3892"/>
      </w:tblGrid>
      <w:tr w:rsidR="00A83565">
        <w:trPr>
          <w:trHeight w:val="827"/>
        </w:trPr>
        <w:tc>
          <w:tcPr>
            <w:tcW w:w="2144" w:type="dxa"/>
          </w:tcPr>
          <w:p w:rsidR="00A83565" w:rsidRDefault="00C40A7E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543" w:type="dxa"/>
          </w:tcPr>
          <w:p w:rsidR="00A83565" w:rsidRDefault="00C40A7E">
            <w:pPr>
              <w:pStyle w:val="TableParagraph"/>
              <w:spacing w:line="273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3892" w:type="dxa"/>
          </w:tcPr>
          <w:p w:rsidR="00A83565" w:rsidRDefault="00C40A7E">
            <w:pPr>
              <w:pStyle w:val="TableParagraph"/>
              <w:spacing w:line="276" w:lineRule="exact"/>
              <w:ind w:left="107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 обязанности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</w:tr>
      <w:tr w:rsidR="00A83565">
        <w:trPr>
          <w:trHeight w:val="4975"/>
        </w:trPr>
        <w:tc>
          <w:tcPr>
            <w:tcW w:w="2144" w:type="dxa"/>
          </w:tcPr>
          <w:p w:rsidR="00A83565" w:rsidRDefault="00C40A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543" w:type="dxa"/>
          </w:tcPr>
          <w:p w:rsidR="00A83565" w:rsidRDefault="00C40A7E">
            <w:pPr>
              <w:pStyle w:val="TableParagraph"/>
              <w:ind w:left="107" w:right="149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892" w:type="dxa"/>
          </w:tcPr>
          <w:p w:rsidR="00A83565" w:rsidRDefault="00C40A7E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  <w:p w:rsidR="00A83565" w:rsidRDefault="00C40A7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стратегию, цели, и задачи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группы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</w:p>
          <w:p w:rsidR="00A83565" w:rsidRDefault="00C40A7E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Планирует, координирует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A83565" w:rsidRDefault="00C40A7E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определяет их функциональные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обязанности.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техническое,</w:t>
            </w:r>
          </w:p>
          <w:p w:rsidR="00A83565" w:rsidRDefault="00C40A7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финансово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равовое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A83565" w:rsidRDefault="00C40A7E">
            <w:pPr>
              <w:pStyle w:val="TableParagraph"/>
              <w:spacing w:line="270" w:lineRule="atLeast"/>
              <w:ind w:left="107" w:right="1169"/>
              <w:rPr>
                <w:sz w:val="24"/>
              </w:rPr>
            </w:pPr>
            <w:r>
              <w:rPr>
                <w:sz w:val="24"/>
              </w:rPr>
              <w:t>проступающих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A83565">
        <w:trPr>
          <w:trHeight w:val="5251"/>
        </w:trPr>
        <w:tc>
          <w:tcPr>
            <w:tcW w:w="2144" w:type="dxa"/>
          </w:tcPr>
          <w:p w:rsidR="00A83565" w:rsidRDefault="00C40A7E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43" w:type="dxa"/>
          </w:tcPr>
          <w:p w:rsidR="00A83565" w:rsidRDefault="00C40A7E">
            <w:pPr>
              <w:pStyle w:val="TableParagraph"/>
              <w:ind w:left="107" w:right="149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892" w:type="dxa"/>
          </w:tcPr>
          <w:p w:rsidR="00A83565" w:rsidRDefault="00C40A7E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Координирует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содержания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проекта.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A83565" w:rsidRDefault="00C40A7E">
            <w:pPr>
              <w:pStyle w:val="TableParagraph"/>
              <w:ind w:left="107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–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A83565" w:rsidRDefault="00C40A7E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определенииметодического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A83565" w:rsidRDefault="00C40A7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форм,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A83565" w:rsidRDefault="00A83565">
      <w:pPr>
        <w:spacing w:line="264" w:lineRule="exact"/>
        <w:rPr>
          <w:sz w:val="24"/>
        </w:r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543"/>
        <w:gridCol w:w="3892"/>
      </w:tblGrid>
      <w:tr w:rsidR="00A83565">
        <w:trPr>
          <w:trHeight w:val="2210"/>
        </w:trPr>
        <w:tc>
          <w:tcPr>
            <w:tcW w:w="2144" w:type="dxa"/>
          </w:tcPr>
          <w:p w:rsidR="00A83565" w:rsidRDefault="00C40A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</w:p>
        </w:tc>
        <w:tc>
          <w:tcPr>
            <w:tcW w:w="3543" w:type="dxa"/>
          </w:tcPr>
          <w:p w:rsidR="00A83565" w:rsidRDefault="00C40A7E">
            <w:pPr>
              <w:pStyle w:val="TableParagraph"/>
              <w:ind w:left="107" w:right="149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3892" w:type="dxa"/>
          </w:tcPr>
          <w:p w:rsidR="00A83565" w:rsidRDefault="00C40A7E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Реализуют содержания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 среду в 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работу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координируют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3565" w:rsidRDefault="00C40A7E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A83565" w:rsidRDefault="00A83565">
      <w:pPr>
        <w:spacing w:line="270" w:lineRule="atLeast"/>
        <w:rPr>
          <w:sz w:val="24"/>
        </w:rPr>
        <w:sectPr w:rsidR="00A83565">
          <w:pgSz w:w="11920" w:h="16850"/>
          <w:pgMar w:top="1140" w:right="420" w:bottom="280" w:left="1160" w:header="720" w:footer="720" w:gutter="0"/>
          <w:cols w:space="720"/>
        </w:sectPr>
      </w:pPr>
    </w:p>
    <w:p w:rsidR="00A83565" w:rsidRDefault="00A83565">
      <w:pPr>
        <w:pStyle w:val="a3"/>
        <w:rPr>
          <w:sz w:val="20"/>
        </w:rPr>
      </w:pPr>
    </w:p>
    <w:p w:rsidR="00A83565" w:rsidRDefault="00A83565">
      <w:pPr>
        <w:pStyle w:val="a3"/>
        <w:spacing w:before="8"/>
        <w:rPr>
          <w:sz w:val="20"/>
        </w:rPr>
      </w:pPr>
    </w:p>
    <w:p w:rsidR="00A83565" w:rsidRDefault="00C40A7E">
      <w:pPr>
        <w:pStyle w:val="1"/>
        <w:numPr>
          <w:ilvl w:val="1"/>
          <w:numId w:val="15"/>
        </w:numPr>
        <w:tabs>
          <w:tab w:val="left" w:pos="904"/>
        </w:tabs>
        <w:spacing w:before="90"/>
        <w:ind w:hanging="362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/>
      </w:pPr>
      <w:r>
        <w:t>Организация</w:t>
      </w:r>
      <w:r>
        <w:rPr>
          <w:spacing w:val="-10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помещений:</w:t>
      </w:r>
    </w:p>
    <w:p w:rsidR="00A83565" w:rsidRDefault="00C40A7E">
      <w:pPr>
        <w:pStyle w:val="a4"/>
        <w:numPr>
          <w:ilvl w:val="2"/>
          <w:numId w:val="15"/>
        </w:numPr>
        <w:tabs>
          <w:tab w:val="left" w:pos="1261"/>
          <w:tab w:val="left" w:pos="126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стеллажи)</w:t>
      </w:r>
    </w:p>
    <w:p w:rsidR="00A83565" w:rsidRDefault="00C40A7E">
      <w:pPr>
        <w:pStyle w:val="a4"/>
        <w:numPr>
          <w:ilvl w:val="2"/>
          <w:numId w:val="15"/>
        </w:numPr>
        <w:tabs>
          <w:tab w:val="left" w:pos="1261"/>
          <w:tab w:val="left" w:pos="12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мини-центров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</w:p>
    <w:p w:rsidR="00A83565" w:rsidRDefault="00C40A7E">
      <w:pPr>
        <w:pStyle w:val="a4"/>
        <w:numPr>
          <w:ilvl w:val="2"/>
          <w:numId w:val="15"/>
        </w:numPr>
        <w:tabs>
          <w:tab w:val="left" w:pos="1261"/>
          <w:tab w:val="left" w:pos="12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</w:p>
    <w:p w:rsidR="00A83565" w:rsidRDefault="00C40A7E">
      <w:pPr>
        <w:pStyle w:val="a4"/>
        <w:numPr>
          <w:ilvl w:val="2"/>
          <w:numId w:val="15"/>
        </w:numPr>
        <w:tabs>
          <w:tab w:val="left" w:pos="1261"/>
          <w:tab w:val="left" w:pos="1262"/>
        </w:tabs>
        <w:ind w:left="1261" w:right="1802"/>
        <w:jc w:val="left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 (видеофильмы, учебные и методические 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презентации)</w:t>
      </w:r>
    </w:p>
    <w:p w:rsidR="00A83565" w:rsidRDefault="00C40A7E">
      <w:pPr>
        <w:pStyle w:val="a4"/>
        <w:numPr>
          <w:ilvl w:val="2"/>
          <w:numId w:val="15"/>
        </w:numPr>
        <w:tabs>
          <w:tab w:val="left" w:pos="1261"/>
          <w:tab w:val="left" w:pos="126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ноутбуков,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</w:t>
      </w:r>
    </w:p>
    <w:p w:rsidR="00A83565" w:rsidRDefault="00A83565">
      <w:pPr>
        <w:pStyle w:val="a3"/>
        <w:spacing w:before="2"/>
      </w:pPr>
    </w:p>
    <w:p w:rsidR="00A83565" w:rsidRDefault="00C40A7E">
      <w:pPr>
        <w:pStyle w:val="1"/>
        <w:numPr>
          <w:ilvl w:val="1"/>
          <w:numId w:val="15"/>
        </w:numPr>
        <w:tabs>
          <w:tab w:val="left" w:pos="962"/>
        </w:tabs>
        <w:spacing w:line="274" w:lineRule="exact"/>
        <w:ind w:left="962" w:hanging="420"/>
      </w:pPr>
      <w:r>
        <w:t>Информационно-методическое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проекта</w:t>
      </w:r>
    </w:p>
    <w:p w:rsidR="00A83565" w:rsidRDefault="00C40A7E">
      <w:pPr>
        <w:pStyle w:val="a4"/>
        <w:numPr>
          <w:ilvl w:val="0"/>
          <w:numId w:val="16"/>
        </w:numPr>
        <w:tabs>
          <w:tab w:val="left" w:pos="1397"/>
        </w:tabs>
        <w:spacing w:before="9" w:line="230" w:lineRule="auto"/>
        <w:ind w:right="834"/>
        <w:rPr>
          <w:sz w:val="24"/>
        </w:rPr>
      </w:pP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</w:t>
      </w:r>
      <w:r>
        <w:rPr>
          <w:spacing w:val="30"/>
          <w:sz w:val="24"/>
        </w:rPr>
        <w:t xml:space="preserve"> </w:t>
      </w:r>
      <w:r>
        <w:rPr>
          <w:sz w:val="24"/>
        </w:rPr>
        <w:t>МДОУ «</w:t>
      </w:r>
      <w:proofErr w:type="gramStart"/>
      <w:r>
        <w:rPr>
          <w:sz w:val="24"/>
        </w:rPr>
        <w:t>Газ-Заводский</w:t>
      </w:r>
      <w:proofErr w:type="gramEnd"/>
      <w:r>
        <w:rPr>
          <w:sz w:val="24"/>
        </w:rPr>
        <w:t xml:space="preserve"> детский сад»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освещению результатов.</w:t>
      </w:r>
    </w:p>
    <w:p w:rsidR="00A83565" w:rsidRDefault="00C40A7E">
      <w:pPr>
        <w:pStyle w:val="a4"/>
        <w:numPr>
          <w:ilvl w:val="0"/>
          <w:numId w:val="16"/>
        </w:numPr>
        <w:tabs>
          <w:tab w:val="left" w:pos="1397"/>
        </w:tabs>
        <w:spacing w:before="3" w:line="318" w:lineRule="exact"/>
        <w:ind w:hanging="316"/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83565" w:rsidRDefault="00C40A7E">
      <w:pPr>
        <w:pStyle w:val="a4"/>
        <w:numPr>
          <w:ilvl w:val="0"/>
          <w:numId w:val="16"/>
        </w:numPr>
        <w:tabs>
          <w:tab w:val="left" w:pos="1397"/>
          <w:tab w:val="left" w:pos="2484"/>
          <w:tab w:val="left" w:pos="4231"/>
          <w:tab w:val="left" w:pos="5294"/>
          <w:tab w:val="left" w:pos="5743"/>
          <w:tab w:val="left" w:pos="6588"/>
          <w:tab w:val="left" w:pos="7549"/>
          <w:tab w:val="left" w:pos="8127"/>
          <w:tab w:val="left" w:pos="9366"/>
        </w:tabs>
        <w:spacing w:before="7" w:line="230" w:lineRule="auto"/>
        <w:ind w:right="834"/>
        <w:rPr>
          <w:sz w:val="24"/>
        </w:rPr>
      </w:pPr>
      <w:r>
        <w:rPr>
          <w:sz w:val="24"/>
        </w:rPr>
        <w:t>Издание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пособия</w:t>
      </w:r>
      <w:r>
        <w:rPr>
          <w:sz w:val="24"/>
        </w:rPr>
        <w:tab/>
        <w:t>из</w:t>
      </w:r>
      <w:r>
        <w:rPr>
          <w:sz w:val="24"/>
        </w:rPr>
        <w:tab/>
        <w:t>опыта</w:t>
      </w:r>
      <w:r>
        <w:rPr>
          <w:sz w:val="24"/>
        </w:rPr>
        <w:tab/>
        <w:t>работы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A83565" w:rsidRDefault="00C40A7E">
      <w:pPr>
        <w:pStyle w:val="a4"/>
        <w:numPr>
          <w:ilvl w:val="0"/>
          <w:numId w:val="16"/>
        </w:numPr>
        <w:tabs>
          <w:tab w:val="left" w:pos="1397"/>
        </w:tabs>
        <w:spacing w:before="11" w:line="232" w:lineRule="auto"/>
        <w:ind w:right="846"/>
        <w:rPr>
          <w:sz w:val="24"/>
        </w:rPr>
      </w:pPr>
      <w:r>
        <w:rPr>
          <w:sz w:val="24"/>
        </w:rPr>
        <w:t>Выступления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центрах, конференциях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доклады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мастер-классы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83565" w:rsidRDefault="00C40A7E">
      <w:pPr>
        <w:pStyle w:val="a4"/>
        <w:numPr>
          <w:ilvl w:val="0"/>
          <w:numId w:val="16"/>
        </w:numPr>
        <w:tabs>
          <w:tab w:val="left" w:pos="1397"/>
        </w:tabs>
        <w:spacing w:before="3"/>
        <w:ind w:hanging="316"/>
        <w:rPr>
          <w:sz w:val="24"/>
        </w:rPr>
      </w:pP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>.</w:t>
      </w:r>
    </w:p>
    <w:p w:rsidR="00A83565" w:rsidRDefault="00C40A7E">
      <w:pPr>
        <w:pStyle w:val="1"/>
        <w:numPr>
          <w:ilvl w:val="1"/>
          <w:numId w:val="15"/>
        </w:numPr>
        <w:tabs>
          <w:tab w:val="left" w:pos="962"/>
        </w:tabs>
        <w:spacing w:before="269"/>
        <w:ind w:left="962" w:hanging="420"/>
      </w:pPr>
      <w:r>
        <w:t>Перечень</w:t>
      </w:r>
      <w:r>
        <w:rPr>
          <w:spacing w:val="-9"/>
        </w:rPr>
        <w:t xml:space="preserve"> </w:t>
      </w:r>
      <w:r>
        <w:t>конечной</w:t>
      </w:r>
      <w:r>
        <w:rPr>
          <w:spacing w:val="-6"/>
        </w:rPr>
        <w:t xml:space="preserve"> </w:t>
      </w:r>
      <w:r>
        <w:t>продукци</w:t>
      </w:r>
      <w:proofErr w:type="gramStart"/>
      <w:r>
        <w:t>и(</w:t>
      </w:r>
      <w:proofErr w:type="gramEnd"/>
      <w:r>
        <w:t>результатов)</w:t>
      </w:r>
      <w:r>
        <w:rPr>
          <w:spacing w:val="-8"/>
        </w:rPr>
        <w:t xml:space="preserve"> </w:t>
      </w:r>
      <w:r>
        <w:t>проекта.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spacing w:before="1"/>
        <w:ind w:left="542"/>
        <w:jc w:val="both"/>
      </w:pPr>
      <w:r>
        <w:t>Конечной</w:t>
      </w:r>
      <w:r>
        <w:rPr>
          <w:spacing w:val="-9"/>
        </w:rPr>
        <w:t xml:space="preserve"> </w:t>
      </w:r>
      <w:r>
        <w:t>продукцией</w:t>
      </w:r>
      <w:r>
        <w:rPr>
          <w:spacing w:val="-3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является:</w:t>
      </w:r>
    </w:p>
    <w:p w:rsidR="00A83565" w:rsidRDefault="00C40A7E">
      <w:pPr>
        <w:pStyle w:val="a4"/>
        <w:numPr>
          <w:ilvl w:val="0"/>
          <w:numId w:val="17"/>
        </w:numPr>
        <w:tabs>
          <w:tab w:val="left" w:pos="1363"/>
        </w:tabs>
        <w:rPr>
          <w:sz w:val="24"/>
        </w:rPr>
      </w:pPr>
      <w:r>
        <w:rPr>
          <w:sz w:val="24"/>
        </w:rPr>
        <w:t>организационно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</w:p>
    <w:p w:rsidR="00A83565" w:rsidRDefault="00C40A7E">
      <w:pPr>
        <w:pStyle w:val="a4"/>
        <w:numPr>
          <w:ilvl w:val="0"/>
          <w:numId w:val="17"/>
        </w:numPr>
        <w:tabs>
          <w:tab w:val="left" w:pos="1363"/>
        </w:tabs>
        <w:rPr>
          <w:sz w:val="24"/>
        </w:rPr>
      </w:pPr>
      <w:proofErr w:type="spellStart"/>
      <w:r>
        <w:rPr>
          <w:sz w:val="24"/>
        </w:rPr>
        <w:t>контрольно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материалы;</w:t>
      </w:r>
    </w:p>
    <w:p w:rsidR="00A83565" w:rsidRDefault="00C40A7E">
      <w:pPr>
        <w:pStyle w:val="a4"/>
        <w:numPr>
          <w:ilvl w:val="0"/>
          <w:numId w:val="17"/>
        </w:numPr>
        <w:tabs>
          <w:tab w:val="left" w:pos="1363"/>
        </w:tabs>
        <w:ind w:right="42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19"/>
          <w:sz w:val="24"/>
        </w:rPr>
        <w:t>предпосылок</w:t>
      </w:r>
      <w:r>
        <w:rPr>
          <w:spacing w:val="20"/>
          <w:sz w:val="24"/>
        </w:rPr>
        <w:t xml:space="preserve"> </w:t>
      </w:r>
      <w:r>
        <w:rPr>
          <w:spacing w:val="19"/>
          <w:sz w:val="24"/>
        </w:rPr>
        <w:t xml:space="preserve">функциональной  </w:t>
      </w:r>
      <w:r>
        <w:rPr>
          <w:sz w:val="24"/>
        </w:rPr>
        <w:t>грамотности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возраста.</w:t>
      </w:r>
    </w:p>
    <w:p w:rsidR="00A83565" w:rsidRDefault="00C40A7E">
      <w:pPr>
        <w:pStyle w:val="a4"/>
        <w:numPr>
          <w:ilvl w:val="0"/>
          <w:numId w:val="17"/>
        </w:numPr>
        <w:tabs>
          <w:tab w:val="left" w:pos="1363"/>
        </w:tabs>
        <w:ind w:right="423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A83565" w:rsidRDefault="00A83565">
      <w:pPr>
        <w:pStyle w:val="a3"/>
        <w:spacing w:before="4"/>
      </w:pPr>
    </w:p>
    <w:p w:rsidR="00A83565" w:rsidRDefault="00C40A7E">
      <w:pPr>
        <w:pStyle w:val="1"/>
        <w:numPr>
          <w:ilvl w:val="1"/>
          <w:numId w:val="15"/>
        </w:numPr>
        <w:tabs>
          <w:tab w:val="left" w:pos="962"/>
        </w:tabs>
        <w:spacing w:before="1"/>
        <w:ind w:left="962" w:hanging="420"/>
      </w:pPr>
      <w:r>
        <w:t>Возможности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проекта.</w:t>
      </w:r>
    </w:p>
    <w:p w:rsidR="00A83565" w:rsidRDefault="00A83565">
      <w:pPr>
        <w:pStyle w:val="a3"/>
        <w:spacing w:before="11"/>
        <w:rPr>
          <w:b/>
          <w:sz w:val="23"/>
        </w:rPr>
      </w:pPr>
    </w:p>
    <w:p w:rsidR="00A83565" w:rsidRDefault="00C40A7E">
      <w:pPr>
        <w:spacing w:line="274" w:lineRule="exact"/>
        <w:ind w:left="1108"/>
        <w:jc w:val="both"/>
        <w:rPr>
          <w:b/>
          <w:sz w:val="24"/>
        </w:rPr>
      </w:pPr>
      <w:r>
        <w:rPr>
          <w:b/>
          <w:sz w:val="24"/>
        </w:rPr>
        <w:t>Реалистичность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проекта.</w:t>
      </w:r>
    </w:p>
    <w:p w:rsidR="00A83565" w:rsidRDefault="00C40A7E">
      <w:pPr>
        <w:pStyle w:val="a3"/>
        <w:ind w:left="542" w:right="429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 тенденциям развития системы образования муниципального и регионального</w:t>
      </w:r>
      <w:r>
        <w:rPr>
          <w:spacing w:val="1"/>
        </w:rPr>
        <w:t xml:space="preserve"> </w:t>
      </w:r>
      <w:r>
        <w:t>уровня. В проекте определен уровень обеспеченности разного рода ресурсами, выявлена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пошаговыми действиями, 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будет осуществляться проект.</w:t>
      </w:r>
    </w:p>
    <w:p w:rsidR="00A83565" w:rsidRDefault="00C40A7E">
      <w:pPr>
        <w:pStyle w:val="1"/>
        <w:spacing w:before="3" w:line="274" w:lineRule="exact"/>
        <w:ind w:left="1108"/>
        <w:jc w:val="both"/>
      </w:pPr>
      <w:r>
        <w:t>Реализуемость</w:t>
      </w:r>
      <w:r>
        <w:rPr>
          <w:spacing w:val="-7"/>
        </w:rPr>
        <w:t xml:space="preserve"> </w:t>
      </w:r>
      <w:r>
        <w:t>(ресурсное</w:t>
      </w:r>
      <w:r>
        <w:rPr>
          <w:spacing w:val="-6"/>
        </w:rPr>
        <w:t xml:space="preserve"> </w:t>
      </w:r>
      <w:r>
        <w:t>обеспечение)</w:t>
      </w:r>
      <w:r>
        <w:rPr>
          <w:spacing w:val="-5"/>
        </w:rPr>
        <w:t xml:space="preserve"> </w:t>
      </w:r>
      <w:r>
        <w:t>проекта.</w:t>
      </w:r>
    </w:p>
    <w:p w:rsidR="00A83565" w:rsidRDefault="00C40A7E">
      <w:pPr>
        <w:pStyle w:val="a3"/>
        <w:ind w:left="542" w:right="427" w:firstLine="566"/>
        <w:jc w:val="both"/>
      </w:pPr>
      <w:r>
        <w:t>Проект предусматривает вовлеченность и согласованность действий всех 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 проекта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60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каждому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проекта.</w:t>
      </w:r>
    </w:p>
    <w:p w:rsidR="00A83565" w:rsidRDefault="00C40A7E">
      <w:pPr>
        <w:pStyle w:val="1"/>
        <w:spacing w:before="3" w:line="274" w:lineRule="exact"/>
        <w:ind w:left="1168"/>
        <w:jc w:val="both"/>
      </w:pPr>
      <w:proofErr w:type="spellStart"/>
      <w:r>
        <w:t>Инструментальность</w:t>
      </w:r>
      <w:proofErr w:type="spellEnd"/>
      <w:r>
        <w:rPr>
          <w:spacing w:val="-11"/>
        </w:rPr>
        <w:t xml:space="preserve"> </w:t>
      </w:r>
      <w:r>
        <w:t>(управляемость)</w:t>
      </w:r>
      <w:r>
        <w:rPr>
          <w:spacing w:val="-8"/>
        </w:rPr>
        <w:t xml:space="preserve"> </w:t>
      </w:r>
      <w:r>
        <w:t>проекта:</w:t>
      </w:r>
    </w:p>
    <w:p w:rsidR="00A83565" w:rsidRDefault="00C40A7E">
      <w:pPr>
        <w:pStyle w:val="a3"/>
        <w:spacing w:line="274" w:lineRule="exact"/>
        <w:ind w:left="1108"/>
        <w:jc w:val="both"/>
      </w:pPr>
      <w:r>
        <w:t>В</w:t>
      </w:r>
      <w:r>
        <w:rPr>
          <w:spacing w:val="8"/>
        </w:rPr>
        <w:t xml:space="preserve"> </w:t>
      </w:r>
      <w:r>
        <w:t>проекте</w:t>
      </w:r>
      <w:r>
        <w:rPr>
          <w:spacing w:val="10"/>
        </w:rPr>
        <w:t xml:space="preserve"> </w:t>
      </w:r>
      <w:r>
        <w:t>имеется</w:t>
      </w:r>
      <w:r>
        <w:rPr>
          <w:spacing w:val="11"/>
        </w:rPr>
        <w:t xml:space="preserve"> </w:t>
      </w:r>
      <w:r>
        <w:t>календарный</w:t>
      </w:r>
      <w:r>
        <w:rPr>
          <w:spacing w:val="8"/>
        </w:rPr>
        <w:t xml:space="preserve"> </w:t>
      </w:r>
      <w:r>
        <w:t>план,</w:t>
      </w:r>
      <w:r>
        <w:rPr>
          <w:spacing w:val="8"/>
        </w:rPr>
        <w:t xml:space="preserve"> </w:t>
      </w:r>
      <w:proofErr w:type="gramStart"/>
      <w:r>
        <w:t>предусматривающая</w:t>
      </w:r>
      <w:proofErr w:type="gramEnd"/>
      <w:r>
        <w:rPr>
          <w:spacing w:val="12"/>
        </w:rPr>
        <w:t xml:space="preserve"> </w:t>
      </w:r>
      <w:r>
        <w:t>научно-организационное</w:t>
      </w:r>
    </w:p>
    <w:p w:rsidR="00A83565" w:rsidRDefault="00A83565">
      <w:pPr>
        <w:spacing w:line="274" w:lineRule="exact"/>
        <w:jc w:val="both"/>
        <w:sectPr w:rsidR="00A83565">
          <w:pgSz w:w="11920" w:h="16850"/>
          <w:pgMar w:top="160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542" w:right="429"/>
        <w:jc w:val="both"/>
      </w:pPr>
      <w:r>
        <w:lastRenderedPageBreak/>
        <w:t>обеспечение,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образовательных ресурсов.</w:t>
      </w:r>
    </w:p>
    <w:p w:rsidR="00A83565" w:rsidRDefault="00C40A7E">
      <w:pPr>
        <w:pStyle w:val="1"/>
        <w:spacing w:before="5" w:line="274" w:lineRule="exact"/>
        <w:ind w:left="1108"/>
        <w:jc w:val="both"/>
      </w:pPr>
      <w:r>
        <w:t>Масштабность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тиражируемость</w:t>
      </w:r>
      <w:proofErr w:type="spellEnd"/>
      <w:r>
        <w:rPr>
          <w:spacing w:val="-3"/>
        </w:rPr>
        <w:t xml:space="preserve"> </w:t>
      </w:r>
      <w:r>
        <w:t>проекта.</w:t>
      </w:r>
    </w:p>
    <w:p w:rsidR="00A83565" w:rsidRDefault="00C40A7E">
      <w:pPr>
        <w:pStyle w:val="a3"/>
        <w:ind w:left="542" w:right="431" w:firstLine="566"/>
        <w:jc w:val="both"/>
      </w:pPr>
      <w:r>
        <w:t>Данный проект предполагает изменение в образовательной практике на локальном,</w:t>
      </w:r>
      <w:r>
        <w:rPr>
          <w:spacing w:val="1"/>
        </w:rPr>
        <w:t xml:space="preserve"> </w:t>
      </w:r>
      <w:r>
        <w:t>муниципальном уровне. Рассматривается возможность распространения представленной в</w:t>
      </w:r>
      <w:r>
        <w:rPr>
          <w:spacing w:val="-57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инновации</w:t>
      </w:r>
      <w:r>
        <w:rPr>
          <w:spacing w:val="-2"/>
        </w:rPr>
        <w:t xml:space="preserve"> </w:t>
      </w:r>
      <w:r>
        <w:t>на региональном уровне.</w:t>
      </w:r>
    </w:p>
    <w:p w:rsidR="00A83565" w:rsidRDefault="00C40A7E">
      <w:pPr>
        <w:pStyle w:val="a3"/>
        <w:ind w:left="542" w:right="429" w:firstLine="566"/>
        <w:jc w:val="both"/>
      </w:pPr>
      <w:r>
        <w:t>Проект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-3"/>
        </w:rPr>
        <w:t xml:space="preserve"> </w:t>
      </w:r>
      <w:r>
        <w:t>лицам.</w:t>
      </w:r>
    </w:p>
    <w:p w:rsidR="00A83565" w:rsidRDefault="00C40A7E">
      <w:pPr>
        <w:pStyle w:val="a3"/>
        <w:ind w:left="542" w:right="430" w:firstLine="566"/>
        <w:jc w:val="both"/>
      </w:pPr>
      <w:proofErr w:type="gramStart"/>
      <w:r>
        <w:t>Может транслироваться в качестве печатных изданий (методических рекомендаций);</w:t>
      </w:r>
      <w:r>
        <w:rPr>
          <w:spacing w:val="-57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(форумы,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презентации),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-5"/>
        </w:rPr>
        <w:t xml:space="preserve"> </w:t>
      </w:r>
      <w:r>
        <w:t>и мастер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центрах.</w:t>
      </w:r>
      <w:proofErr w:type="gramEnd"/>
    </w:p>
    <w:p w:rsidR="00A83565" w:rsidRDefault="00C40A7E">
      <w:pPr>
        <w:pStyle w:val="a3"/>
        <w:ind w:left="542" w:right="429" w:firstLine="566"/>
        <w:jc w:val="both"/>
      </w:pPr>
      <w:r>
        <w:t>Путем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 темам,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 «</w:t>
      </w:r>
      <w:proofErr w:type="gramStart"/>
      <w:r>
        <w:t>Газ-Заводский</w:t>
      </w:r>
      <w:proofErr w:type="gramEnd"/>
      <w:r>
        <w:t xml:space="preserve"> детский сад»,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A83565" w:rsidRDefault="00A83565">
      <w:pPr>
        <w:pStyle w:val="a3"/>
        <w:spacing w:before="3"/>
      </w:pPr>
    </w:p>
    <w:p w:rsidR="00A83565" w:rsidRDefault="00C40A7E">
      <w:pPr>
        <w:pStyle w:val="1"/>
        <w:numPr>
          <w:ilvl w:val="1"/>
          <w:numId w:val="15"/>
        </w:numPr>
        <w:tabs>
          <w:tab w:val="left" w:pos="962"/>
        </w:tabs>
        <w:ind w:left="962" w:hanging="420"/>
      </w:pPr>
      <w:r>
        <w:t>Риски</w:t>
      </w:r>
      <w:r>
        <w:rPr>
          <w:spacing w:val="-3"/>
        </w:rPr>
        <w:t xml:space="preserve"> </w:t>
      </w:r>
      <w:r>
        <w:t>проекта.</w:t>
      </w:r>
    </w:p>
    <w:p w:rsidR="00A83565" w:rsidRDefault="00A83565">
      <w:pPr>
        <w:pStyle w:val="a3"/>
        <w:spacing w:before="7"/>
        <w:rPr>
          <w:b/>
          <w:sz w:val="23"/>
        </w:rPr>
      </w:pPr>
    </w:p>
    <w:p w:rsidR="00A83565" w:rsidRDefault="00C40A7E">
      <w:pPr>
        <w:pStyle w:val="a3"/>
        <w:ind w:left="542"/>
        <w:jc w:val="both"/>
      </w:pP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данного</w:t>
      </w:r>
      <w:r>
        <w:rPr>
          <w:spacing w:val="66"/>
        </w:rPr>
        <w:t xml:space="preserve"> </w:t>
      </w:r>
      <w:r>
        <w:t>проекта</w:t>
      </w:r>
      <w:r>
        <w:rPr>
          <w:spacing w:val="6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условиях</w:t>
      </w:r>
      <w:r>
        <w:rPr>
          <w:spacing w:val="66"/>
        </w:rPr>
        <w:t xml:space="preserve"> </w:t>
      </w:r>
      <w:r>
        <w:t>МДОУ «</w:t>
      </w:r>
      <w:proofErr w:type="gramStart"/>
      <w:r>
        <w:t>Газ-Заводский</w:t>
      </w:r>
      <w:proofErr w:type="gramEnd"/>
      <w:r>
        <w:t xml:space="preserve"> детский сад»</w:t>
      </w:r>
    </w:p>
    <w:p w:rsidR="00A83565" w:rsidRDefault="00C40A7E">
      <w:pPr>
        <w:pStyle w:val="a4"/>
        <w:numPr>
          <w:ilvl w:val="0"/>
          <w:numId w:val="18"/>
        </w:numPr>
        <w:tabs>
          <w:tab w:val="left" w:pos="1394"/>
        </w:tabs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A83565" w:rsidRDefault="00C40A7E">
      <w:pPr>
        <w:pStyle w:val="a4"/>
        <w:numPr>
          <w:ilvl w:val="0"/>
          <w:numId w:val="18"/>
        </w:numPr>
        <w:tabs>
          <w:tab w:val="left" w:pos="1394"/>
        </w:tabs>
        <w:ind w:right="837"/>
        <w:jc w:val="both"/>
        <w:rPr>
          <w:sz w:val="24"/>
        </w:rPr>
      </w:pPr>
      <w:r>
        <w:rPr>
          <w:sz w:val="24"/>
        </w:rPr>
        <w:t>Неготовность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83565" w:rsidRDefault="00C40A7E">
      <w:pPr>
        <w:pStyle w:val="a4"/>
        <w:numPr>
          <w:ilvl w:val="0"/>
          <w:numId w:val="18"/>
        </w:numPr>
        <w:tabs>
          <w:tab w:val="left" w:pos="1394"/>
        </w:tabs>
        <w:ind w:right="830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технологиям.</w:t>
      </w:r>
    </w:p>
    <w:p w:rsidR="00A83565" w:rsidRDefault="00C40A7E">
      <w:pPr>
        <w:pStyle w:val="a4"/>
        <w:numPr>
          <w:ilvl w:val="0"/>
          <w:numId w:val="18"/>
        </w:numPr>
        <w:tabs>
          <w:tab w:val="left" w:pos="1394"/>
        </w:tabs>
        <w:spacing w:before="1"/>
        <w:ind w:right="836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A83565" w:rsidRDefault="00C40A7E">
      <w:pPr>
        <w:pStyle w:val="a4"/>
        <w:numPr>
          <w:ilvl w:val="0"/>
          <w:numId w:val="18"/>
        </w:numPr>
        <w:tabs>
          <w:tab w:val="left" w:pos="1394"/>
        </w:tabs>
        <w:ind w:right="836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A83565" w:rsidRDefault="00A83565">
      <w:pPr>
        <w:pStyle w:val="a3"/>
        <w:spacing w:before="11"/>
        <w:rPr>
          <w:sz w:val="23"/>
        </w:rPr>
      </w:pPr>
    </w:p>
    <w:p w:rsidR="00A83565" w:rsidRDefault="00C40A7E">
      <w:pPr>
        <w:pStyle w:val="a3"/>
        <w:ind w:left="542" w:right="85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A83565" w:rsidRDefault="00C40A7E">
      <w:pPr>
        <w:pStyle w:val="a4"/>
        <w:numPr>
          <w:ilvl w:val="0"/>
          <w:numId w:val="19"/>
        </w:numPr>
        <w:tabs>
          <w:tab w:val="left" w:pos="1394"/>
        </w:tabs>
        <w:ind w:right="834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 оборудования.</w:t>
      </w:r>
    </w:p>
    <w:p w:rsidR="00A83565" w:rsidRDefault="00C40A7E">
      <w:pPr>
        <w:pStyle w:val="a4"/>
        <w:numPr>
          <w:ilvl w:val="0"/>
          <w:numId w:val="19"/>
        </w:numPr>
        <w:tabs>
          <w:tab w:val="left" w:pos="1394"/>
        </w:tabs>
        <w:ind w:right="829"/>
        <w:jc w:val="both"/>
        <w:rPr>
          <w:sz w:val="24"/>
        </w:rPr>
      </w:pPr>
      <w:r>
        <w:rPr>
          <w:sz w:val="24"/>
        </w:rPr>
        <w:t>Повышать квалификацию педагогов через курсы повышения квалификации;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семинаров-практикумов,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формированию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дошкольников.</w:t>
      </w:r>
    </w:p>
    <w:p w:rsidR="00A83565" w:rsidRDefault="00C40A7E">
      <w:pPr>
        <w:pStyle w:val="a4"/>
        <w:numPr>
          <w:ilvl w:val="0"/>
          <w:numId w:val="19"/>
        </w:numPr>
        <w:tabs>
          <w:tab w:val="left" w:pos="1394"/>
        </w:tabs>
        <w:spacing w:before="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партнеров.</w:t>
      </w:r>
    </w:p>
    <w:p w:rsidR="00A83565" w:rsidRDefault="00C40A7E">
      <w:pPr>
        <w:pStyle w:val="a4"/>
        <w:numPr>
          <w:ilvl w:val="0"/>
          <w:numId w:val="19"/>
        </w:numPr>
        <w:tabs>
          <w:tab w:val="left" w:pos="1394"/>
        </w:tabs>
        <w:ind w:right="826"/>
        <w:jc w:val="both"/>
        <w:rPr>
          <w:sz w:val="24"/>
        </w:rPr>
      </w:pPr>
      <w:r>
        <w:rPr>
          <w:sz w:val="24"/>
        </w:rPr>
        <w:t>Разработать методическое обеспечение реализации проекта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планированием;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родителями);</w:t>
      </w:r>
    </w:p>
    <w:p w:rsidR="00A83565" w:rsidRDefault="00C40A7E">
      <w:pPr>
        <w:pStyle w:val="a4"/>
        <w:numPr>
          <w:ilvl w:val="0"/>
          <w:numId w:val="19"/>
        </w:numPr>
        <w:tabs>
          <w:tab w:val="left" w:pos="1394"/>
        </w:tabs>
        <w:ind w:right="826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по формированию функциональной грамотности, разработать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мероприятий.</w:t>
      </w:r>
    </w:p>
    <w:p w:rsidR="00A83565" w:rsidRDefault="00A83565">
      <w:pPr>
        <w:pStyle w:val="a3"/>
        <w:spacing w:before="5"/>
      </w:pPr>
    </w:p>
    <w:p w:rsidR="00A83565" w:rsidRDefault="00C40A7E">
      <w:pPr>
        <w:pStyle w:val="1"/>
        <w:ind w:left="1538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spacing w:before="156"/>
        <w:ind w:right="424"/>
        <w:jc w:val="both"/>
        <w:rPr>
          <w:sz w:val="24"/>
        </w:rPr>
      </w:pPr>
      <w:proofErr w:type="spellStart"/>
      <w:r>
        <w:rPr>
          <w:sz w:val="24"/>
        </w:rPr>
        <w:t>Акушева</w:t>
      </w:r>
      <w:proofErr w:type="spellEnd"/>
      <w:r>
        <w:rPr>
          <w:sz w:val="24"/>
        </w:rPr>
        <w:t xml:space="preserve">, Н. Г. Развитие функциональной грамотности чтения / Н. </w:t>
      </w:r>
      <w:proofErr w:type="spellStart"/>
      <w:r>
        <w:rPr>
          <w:sz w:val="24"/>
        </w:rPr>
        <w:t>Г.Акушева</w:t>
      </w:r>
      <w:proofErr w:type="spellEnd"/>
      <w:r>
        <w:rPr>
          <w:sz w:val="24"/>
        </w:rPr>
        <w:t>, М.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Лойк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Скороделова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proofErr w:type="gramStart"/>
      <w:r>
        <w:rPr>
          <w:spacing w:val="4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5"/>
          <w:sz w:val="24"/>
        </w:rPr>
        <w:t xml:space="preserve"> </w:t>
      </w:r>
      <w:r>
        <w:rPr>
          <w:sz w:val="24"/>
        </w:rPr>
        <w:t>XVII</w:t>
      </w:r>
      <w:r>
        <w:rPr>
          <w:spacing w:val="4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научно-</w:t>
      </w:r>
    </w:p>
    <w:p w:rsidR="00A83565" w:rsidRDefault="00A83565">
      <w:pPr>
        <w:jc w:val="both"/>
        <w:rPr>
          <w:sz w:val="24"/>
        </w:r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p w:rsidR="00A83565" w:rsidRDefault="00C40A7E">
      <w:pPr>
        <w:pStyle w:val="a3"/>
        <w:spacing w:before="64"/>
        <w:ind w:left="1394"/>
        <w:jc w:val="both"/>
      </w:pPr>
      <w:r>
        <w:lastRenderedPageBreak/>
        <w:t>практической</w:t>
      </w:r>
      <w:r>
        <w:rPr>
          <w:spacing w:val="-4"/>
        </w:rPr>
        <w:t xml:space="preserve"> </w:t>
      </w:r>
      <w:r>
        <w:t>конференции.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49-51.</w:t>
      </w:r>
      <w:r>
        <w:rPr>
          <w:spacing w:val="-5"/>
        </w:rPr>
        <w:t xml:space="preserve"> </w:t>
      </w:r>
      <w:r>
        <w:t>Н.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33"/>
        <w:jc w:val="both"/>
        <w:rPr>
          <w:sz w:val="24"/>
        </w:rPr>
      </w:pPr>
      <w:proofErr w:type="spellStart"/>
      <w:r>
        <w:rPr>
          <w:sz w:val="24"/>
        </w:rPr>
        <w:t>Акушева</w:t>
      </w:r>
      <w:proofErr w:type="spellEnd"/>
      <w:r>
        <w:rPr>
          <w:sz w:val="24"/>
        </w:rPr>
        <w:t xml:space="preserve"> Г., 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Лойк</w:t>
      </w:r>
      <w:proofErr w:type="spellEnd"/>
      <w:r>
        <w:rPr>
          <w:sz w:val="24"/>
        </w:rPr>
        <w:t xml:space="preserve">, Л. А. </w:t>
      </w:r>
      <w:proofErr w:type="spellStart"/>
      <w:r>
        <w:rPr>
          <w:sz w:val="24"/>
        </w:rPr>
        <w:t>Скороделова</w:t>
      </w:r>
      <w:proofErr w:type="spellEnd"/>
      <w:r>
        <w:rPr>
          <w:sz w:val="24"/>
        </w:rPr>
        <w:t xml:space="preserve"> //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 образование, общество: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и перспективы развития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сборник материалов XVII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2020. -</w:t>
      </w:r>
      <w:r>
        <w:rPr>
          <w:spacing w:val="-2"/>
          <w:sz w:val="24"/>
        </w:rPr>
        <w:t xml:space="preserve"> </w:t>
      </w:r>
      <w:r>
        <w:rPr>
          <w:sz w:val="24"/>
        </w:rPr>
        <w:t>С. 49-51.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31"/>
        <w:jc w:val="both"/>
        <w:rPr>
          <w:sz w:val="24"/>
        </w:rPr>
      </w:pPr>
      <w:r>
        <w:rPr>
          <w:sz w:val="24"/>
        </w:rPr>
        <w:t>Давыдов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М.,1986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32"/>
        <w:jc w:val="both"/>
        <w:rPr>
          <w:sz w:val="24"/>
        </w:rPr>
      </w:pPr>
      <w:r>
        <w:rPr>
          <w:sz w:val="24"/>
        </w:rPr>
        <w:t>Козлова,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образования / М. И. Козлова // Сборник статей II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 конкурса. - Петрозаводск,</w:t>
      </w:r>
      <w:r>
        <w:rPr>
          <w:spacing w:val="-1"/>
          <w:sz w:val="24"/>
        </w:rPr>
        <w:t xml:space="preserve"> </w:t>
      </w:r>
      <w:r>
        <w:rPr>
          <w:sz w:val="24"/>
        </w:rPr>
        <w:t>2020. 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116-125.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25"/>
        <w:jc w:val="both"/>
        <w:rPr>
          <w:sz w:val="24"/>
        </w:rPr>
      </w:pPr>
      <w:r>
        <w:rPr>
          <w:sz w:val="24"/>
        </w:rPr>
        <w:t>Любимов,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/ М. Л. Любимов, О. Г. Приходько, М. О. Захарова, А. А. </w:t>
      </w:r>
      <w:proofErr w:type="spellStart"/>
      <w:r>
        <w:rPr>
          <w:sz w:val="24"/>
        </w:rPr>
        <w:t>Мокс</w:t>
      </w:r>
      <w:proofErr w:type="spellEnd"/>
      <w:r>
        <w:rPr>
          <w:sz w:val="24"/>
        </w:rPr>
        <w:t xml:space="preserve"> //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2020.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 (58).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С. 73-93.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25"/>
        <w:jc w:val="both"/>
        <w:rPr>
          <w:sz w:val="24"/>
        </w:rPr>
      </w:pPr>
      <w:proofErr w:type="spellStart"/>
      <w:r>
        <w:rPr>
          <w:sz w:val="24"/>
        </w:rPr>
        <w:t>Репкин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Томск,1997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spacing w:before="1"/>
        <w:ind w:right="425"/>
        <w:jc w:val="both"/>
        <w:rPr>
          <w:sz w:val="24"/>
        </w:rPr>
      </w:pPr>
      <w:r>
        <w:rPr>
          <w:sz w:val="24"/>
        </w:rPr>
        <w:t>Савченко М.В. Формирование предпосылок функциональной грамотности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6"/>
          <w:sz w:val="24"/>
        </w:rPr>
        <w:t xml:space="preserve"> </w:t>
      </w:r>
      <w:r>
        <w:rPr>
          <w:sz w:val="24"/>
        </w:rPr>
        <w:t>//</w:t>
      </w:r>
      <w:r>
        <w:rPr>
          <w:spacing w:val="2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2021.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A83565" w:rsidRDefault="00C40A7E">
      <w:pPr>
        <w:pStyle w:val="a3"/>
        <w:ind w:left="1394"/>
        <w:jc w:val="both"/>
      </w:pPr>
      <w:r>
        <w:t>№</w:t>
      </w:r>
      <w:r>
        <w:rPr>
          <w:spacing w:val="-1"/>
        </w:rPr>
        <w:t xml:space="preserve"> </w:t>
      </w:r>
      <w:r>
        <w:t>4.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  <w:tab w:val="left" w:pos="4756"/>
          <w:tab w:val="left" w:pos="8910"/>
        </w:tabs>
        <w:ind w:right="423"/>
        <w:jc w:val="both"/>
        <w:rPr>
          <w:sz w:val="24"/>
        </w:rPr>
      </w:pPr>
      <w:proofErr w:type="spellStart"/>
      <w:r>
        <w:rPr>
          <w:sz w:val="24"/>
        </w:rPr>
        <w:t>Скоролупова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возраста»</w:t>
      </w:r>
      <w:r>
        <w:rPr>
          <w:color w:val="0462C1"/>
          <w:spacing w:val="-58"/>
          <w:sz w:val="24"/>
        </w:rPr>
        <w:t xml:space="preserve"> 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ind w:right="425"/>
        <w:jc w:val="both"/>
        <w:rPr>
          <w:sz w:val="24"/>
        </w:rPr>
      </w:pPr>
      <w:r>
        <w:rPr>
          <w:sz w:val="24"/>
        </w:rPr>
        <w:t>Федорова, Е. И. Логическая грамотность – одно из направлений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/ Е. И. Федорова // Современная образовательная среда: теория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практика: сборник материалов Всероссийской научно-практической конференции.</w:t>
      </w:r>
      <w:r>
        <w:rPr>
          <w:spacing w:val="-57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«Чувашский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Ульянова»;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Актюбинский региональный государственный университет им. К. </w:t>
      </w:r>
      <w:proofErr w:type="spellStart"/>
      <w:r>
        <w:rPr>
          <w:sz w:val="24"/>
        </w:rPr>
        <w:t>Жубанова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Чебоксары, 2020. -</w:t>
      </w:r>
      <w:r>
        <w:rPr>
          <w:spacing w:val="-1"/>
          <w:sz w:val="24"/>
        </w:rPr>
        <w:t xml:space="preserve"> </w:t>
      </w:r>
      <w:r>
        <w:rPr>
          <w:sz w:val="24"/>
        </w:rPr>
        <w:t>С. 47-</w:t>
      </w:r>
      <w:r>
        <w:rPr>
          <w:spacing w:val="-1"/>
          <w:sz w:val="24"/>
        </w:rPr>
        <w:t xml:space="preserve"> </w:t>
      </w:r>
      <w:r>
        <w:rPr>
          <w:sz w:val="24"/>
        </w:rPr>
        <w:t>49.</w:t>
      </w:r>
    </w:p>
    <w:p w:rsidR="00A83565" w:rsidRDefault="00C40A7E">
      <w:pPr>
        <w:pStyle w:val="a4"/>
        <w:numPr>
          <w:ilvl w:val="0"/>
          <w:numId w:val="20"/>
        </w:numPr>
        <w:tabs>
          <w:tab w:val="left" w:pos="1394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Эльконин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Пихология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младшиго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школьника»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М.,1974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A83565" w:rsidRDefault="00A83565">
      <w:pPr>
        <w:jc w:val="both"/>
        <w:rPr>
          <w:sz w:val="24"/>
        </w:rPr>
        <w:sectPr w:rsidR="00A83565">
          <w:pgSz w:w="11920" w:h="16850"/>
          <w:pgMar w:top="1060" w:right="420" w:bottom="280" w:left="1160" w:header="720" w:footer="720" w:gutter="0"/>
          <w:cols w:space="720"/>
        </w:sectPr>
      </w:pPr>
    </w:p>
    <w:p w:rsidR="00A83565" w:rsidRDefault="00A83565">
      <w:pPr>
        <w:pStyle w:val="a3"/>
        <w:spacing w:before="4"/>
        <w:rPr>
          <w:sz w:val="17"/>
        </w:rPr>
      </w:pPr>
    </w:p>
    <w:sectPr w:rsidR="00A83565">
      <w:pgSz w:w="11920" w:h="16850"/>
      <w:pgMar w:top="1600" w:right="4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18" w:rsidRDefault="00FF1218">
      <w:r>
        <w:separator/>
      </w:r>
    </w:p>
  </w:endnote>
  <w:endnote w:type="continuationSeparator" w:id="0">
    <w:p w:rsidR="00FF1218" w:rsidRDefault="00FF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18" w:rsidRDefault="00FF1218">
      <w:r>
        <w:separator/>
      </w:r>
    </w:p>
  </w:footnote>
  <w:footnote w:type="continuationSeparator" w:id="0">
    <w:p w:rsidR="00FF1218" w:rsidRDefault="00FF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1223" w:hanging="5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31" w:hanging="5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2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50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5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1005" w:hanging="4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5" w:hanging="4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5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8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>
      <w:numFmt w:val="bullet"/>
      <w:lvlText w:val="-"/>
      <w:lvlJc w:val="left"/>
      <w:pPr>
        <w:ind w:left="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3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9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3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6" w:hanging="171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5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>
      <w:numFmt w:val="bullet"/>
      <w:lvlText w:val="-"/>
      <w:lvlJc w:val="left"/>
      <w:pPr>
        <w:ind w:left="13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>
      <w:start w:val="3"/>
      <w:numFmt w:val="decimal"/>
      <w:lvlText w:val="%1"/>
      <w:lvlJc w:val="left"/>
      <w:pPr>
        <w:ind w:left="90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96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7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281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>
      <w:start w:val="2"/>
      <w:numFmt w:val="upperRoman"/>
      <w:lvlText w:val="%1"/>
      <w:lvlJc w:val="left"/>
      <w:pPr>
        <w:ind w:left="78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5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0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248"/>
      </w:pPr>
      <w:rPr>
        <w:rFonts w:hint="default"/>
        <w:lang w:val="ru-RU" w:eastAsia="en-US" w:bidi="ar-SA"/>
      </w:rPr>
    </w:lvl>
  </w:abstractNum>
  <w:abstractNum w:abstractNumId="12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396" w:hanging="312"/>
        <w:jc w:val="left"/>
      </w:pPr>
      <w:rPr>
        <w:rFonts w:ascii="Times New Roman" w:eastAsia="Times New Roman" w:hAnsi="Times New Roman" w:cs="Times New Roman" w:hint="default"/>
        <w:spacing w:val="-30"/>
        <w:w w:val="98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12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12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</w:abstractNum>
  <w:abstractNum w:abstractNumId="14">
    <w:nsid w:val="2A8F537B"/>
    <w:multiLevelType w:val="multilevel"/>
    <w:tmpl w:val="2A8F537B"/>
    <w:lvl w:ilvl="0">
      <w:start w:val="2"/>
      <w:numFmt w:val="decimal"/>
      <w:lvlText w:val="%1"/>
      <w:lvlJc w:val="left"/>
      <w:pPr>
        <w:ind w:left="140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</w:abstractNum>
  <w:abstractNum w:abstractNumId="15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5"/>
      </w:pPr>
      <w:rPr>
        <w:rFonts w:hint="default"/>
        <w:lang w:val="ru-RU" w:eastAsia="en-US" w:bidi="ar-SA"/>
      </w:rPr>
    </w:lvl>
  </w:abstractNum>
  <w:abstractNum w:abstractNumId="16">
    <w:nsid w:val="4D4DC07F"/>
    <w:multiLevelType w:val="multilevel"/>
    <w:tmpl w:val="4D4DC07F"/>
    <w:lvl w:ilvl="0">
      <w:numFmt w:val="bullet"/>
      <w:lvlText w:val="-"/>
      <w:lvlJc w:val="left"/>
      <w:pPr>
        <w:ind w:left="1" w:hanging="7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3" w:hanging="7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6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9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3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3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6" w:hanging="728"/>
      </w:pPr>
      <w:rPr>
        <w:rFonts w:hint="default"/>
        <w:lang w:val="ru-RU" w:eastAsia="en-US" w:bidi="ar-SA"/>
      </w:rPr>
    </w:lvl>
  </w:abstractNum>
  <w:abstractNum w:abstractNumId="17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899" w:hanging="3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99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3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99"/>
      </w:pPr>
      <w:rPr>
        <w:rFonts w:hint="default"/>
        <w:lang w:val="ru-RU" w:eastAsia="en-US" w:bidi="ar-SA"/>
      </w:rPr>
    </w:lvl>
  </w:abstractNum>
  <w:abstractNum w:abstractNumId="18">
    <w:nsid w:val="5A241D34"/>
    <w:multiLevelType w:val="multilevel"/>
    <w:tmpl w:val="5A241D34"/>
    <w:lvl w:ilvl="0">
      <w:numFmt w:val="bullet"/>
      <w:lvlText w:val="•"/>
      <w:lvlJc w:val="left"/>
      <w:pPr>
        <w:ind w:left="139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6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286"/>
      </w:pPr>
      <w:rPr>
        <w:rFonts w:hint="default"/>
        <w:lang w:val="ru-RU" w:eastAsia="en-US" w:bidi="ar-SA"/>
      </w:rPr>
    </w:lvl>
  </w:abstractNum>
  <w:abstractNum w:abstractNumId="19">
    <w:nsid w:val="72183CF9"/>
    <w:multiLevelType w:val="multilevel"/>
    <w:tmpl w:val="72183CF9"/>
    <w:lvl w:ilvl="0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0" w:hanging="4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3565"/>
    <w:rsid w:val="00536A0F"/>
    <w:rsid w:val="00A83565"/>
    <w:rsid w:val="00C40A7E"/>
    <w:rsid w:val="00FF1218"/>
    <w:rsid w:val="20B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39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39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5749</Words>
  <Characters>32773</Characters>
  <Application>Microsoft Office Word</Application>
  <DocSecurity>0</DocSecurity>
  <Lines>273</Lines>
  <Paragraphs>76</Paragraphs>
  <ScaleCrop>false</ScaleCrop>
  <Company/>
  <LinksUpToDate>false</LinksUpToDate>
  <CharactersWithSpaces>38446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Радость</dc:creator>
  <cp:lastModifiedBy>Svetlana</cp:lastModifiedBy>
  <cp:revision>3</cp:revision>
  <dcterms:created xsi:type="dcterms:W3CDTF">2024-11-02T00:06:00Z</dcterms:created>
  <dcterms:modified xsi:type="dcterms:W3CDTF">2024-11-02T01:08:00Z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4A1BDEB3480E4B0395893C55DC7F8747_13</vt:lpwstr>
  </property>
</Properties>
</file>